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50862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458a8b50-bc87-4dce-ba15-54688bfa7451" w:id="1"/>
      <w:r>
        <w:rPr>
          <w:rFonts w:ascii="Times New Roman" w:hAnsi="Times New Roman"/>
          <w:b/>
          <w:i w:val="false"/>
          <w:color w:val="000000"/>
          <w:sz w:val="28"/>
        </w:rPr>
        <w:t>Управление образованием Администрации Первомайского района</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a4973ee1-7119-49dd-ab64-b9ca30404961" w:id="2"/>
      <w:r>
        <w:rPr>
          <w:rFonts w:ascii="Times New Roman" w:hAnsi="Times New Roman"/>
          <w:b/>
          <w:i w:val="false"/>
          <w:color w:val="000000"/>
          <w:sz w:val="28"/>
        </w:rPr>
        <w:t xml:space="preserve">Администрация Первомайского района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МОУ Беляйская ООШ Первомайского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Заскалкина 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45-о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Голубкова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45-о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Заскалкина О.В.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45-о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2994895)</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0e4163ab-ce05-47cb-a8af-92a1d51c1d1b" w:id="3"/>
      <w:r>
        <w:rPr>
          <w:rFonts w:ascii="Times New Roman" w:hAnsi="Times New Roman"/>
          <w:b/>
          <w:i w:val="false"/>
          <w:color w:val="000000"/>
          <w:sz w:val="28"/>
        </w:rPr>
        <w:t>п. Беляй</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508626" w:id="5"/>
    <w:p>
      <w:pPr>
        <w:sectPr>
          <w:pgSz w:w="11906" w:h="16383" w:orient="portrait"/>
        </w:sectPr>
      </w:pPr>
    </w:p>
    <w:bookmarkEnd w:id="5"/>
    <w:bookmarkEnd w:id="0"/>
    <w:bookmarkStart w:name="block-22508627"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w:t>
      </w: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22508627" w:id="8"/>
    <w:p>
      <w:pPr>
        <w:sectPr>
          <w:pgSz w:w="11906" w:h="16383" w:orient="portrait"/>
        </w:sectPr>
      </w:pPr>
    </w:p>
    <w:bookmarkEnd w:id="8"/>
    <w:bookmarkEnd w:id="6"/>
    <w:bookmarkStart w:name="block-22508629"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22508629" w:id="11"/>
    <w:p>
      <w:pPr>
        <w:sectPr>
          <w:pgSz w:w="11906" w:h="16383" w:orient="portrait"/>
        </w:sectPr>
      </w:pPr>
    </w:p>
    <w:bookmarkEnd w:id="11"/>
    <w:bookmarkEnd w:id="9"/>
    <w:bookmarkStart w:name="block-22508628" w:id="12"/>
    <w:p>
      <w:pPr>
        <w:spacing w:before="0" w:after="0" w:line="264"/>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22508628" w:id="13"/>
    <w:p>
      <w:pPr>
        <w:sectPr>
          <w:pgSz w:w="11906" w:h="16383" w:orient="portrait"/>
        </w:sectPr>
      </w:pPr>
    </w:p>
    <w:bookmarkEnd w:id="13"/>
    <w:bookmarkEnd w:id="12"/>
    <w:bookmarkStart w:name="block-2250863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22508630" w:id="15"/>
    <w:p>
      <w:pPr>
        <w:sectPr>
          <w:pgSz w:w="16383" w:h="11906" w:orient="landscape"/>
        </w:sectPr>
      </w:pPr>
    </w:p>
    <w:bookmarkEnd w:id="15"/>
    <w:bookmarkEnd w:id="14"/>
    <w:bookmarkStart w:name="block-2250862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28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51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10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32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8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2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8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22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20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94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8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2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208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12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8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11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25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31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5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9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508624" w:id="17"/>
    <w:p>
      <w:pPr>
        <w:sectPr>
          <w:pgSz w:w="16383" w:h="11906" w:orient="landscape"/>
        </w:sectPr>
      </w:pPr>
    </w:p>
    <w:bookmarkEnd w:id="17"/>
    <w:bookmarkEnd w:id="16"/>
    <w:bookmarkStart w:name="block-22508625"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508625" w:id="19"/>
    <w:p>
      <w:pPr>
        <w:sectPr>
          <w:pgSz w:w="11906" w:h="16383" w:orient="portrait"/>
        </w:sectPr>
      </w:pPr>
    </w:p>
    <w:bookmarkEnd w:id="19"/>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