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22507080"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r>
        <w:rPr>
          <w:rFonts w:ascii="Times New Roman" w:hAnsi="Times New Roman"/>
          <w:b/>
          <w:i w:val="false"/>
          <w:color w:val="000000"/>
          <w:sz w:val="28"/>
        </w:rPr>
        <w:t>‌</w:t>
      </w:r>
      <w:bookmarkStart w:name="37ac6180-0491-4e51-bcdc-02f177e3ca02" w:id="1"/>
      <w:r>
        <w:rPr>
          <w:rFonts w:ascii="Times New Roman" w:hAnsi="Times New Roman"/>
          <w:b/>
          <w:i w:val="false"/>
          <w:color w:val="000000"/>
          <w:sz w:val="28"/>
        </w:rPr>
        <w:t xml:space="preserve">Управление образованием Администрации Первомайского района </w:t>
      </w:r>
      <w:bookmarkEnd w:id="1"/>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w:t>
      </w:r>
      <w:bookmarkStart w:name="8ada58fd-6609-4cda-9277-f572cdc08664" w:id="2"/>
      <w:r>
        <w:rPr>
          <w:rFonts w:ascii="Times New Roman" w:hAnsi="Times New Roman"/>
          <w:b/>
          <w:i w:val="false"/>
          <w:color w:val="000000"/>
          <w:sz w:val="28"/>
        </w:rPr>
        <w:t>Администрация Первомайского района Томской области</w:t>
      </w:r>
      <w:bookmarkEnd w:id="2"/>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line="408"/>
        <w:ind w:left="120"/>
        <w:jc w:val="center"/>
      </w:pPr>
      <w:r>
        <w:rPr>
          <w:rFonts w:ascii="Times New Roman" w:hAnsi="Times New Roman"/>
          <w:b/>
          <w:i w:val="false"/>
          <w:color w:val="000000"/>
          <w:sz w:val="28"/>
        </w:rPr>
        <w:t>МОУ Беляйская ООШ Первомайского района</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 школы</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Заскалкина О.В. </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45-о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августа</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 директора по УВР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Голубкова А.Г.</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45-о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августа</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 школы</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Заскалкина О.В. </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45-о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31</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августа</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2023</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false"/>
          <w:i w:val="false"/>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2994693)</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«Химия. Базовый уровень»</w:t>
      </w:r>
    </w:p>
    <w:p>
      <w:pPr>
        <w:spacing w:before="0" w:after="0" w:line="408"/>
        <w:ind w:left="120"/>
        <w:jc w:val="center"/>
      </w:pPr>
      <w:r>
        <w:rPr>
          <w:rFonts w:ascii="Times New Roman" w:hAnsi="Times New Roman"/>
          <w:b w:val="false"/>
          <w:i w:val="false"/>
          <w:color w:val="000000"/>
          <w:sz w:val="28"/>
        </w:rPr>
        <w:t xml:space="preserve">для обучающихся 8 </w:t>
      </w:r>
      <w:r>
        <w:rPr>
          <w:rFonts w:ascii="Calibri" w:hAnsi="Calibri"/>
          <w:b w:val="false"/>
          <w:i w:val="false"/>
          <w:color w:val="000000"/>
          <w:sz w:val="28"/>
        </w:rPr>
        <w:t xml:space="preserve">– </w:t>
      </w:r>
      <w:r>
        <w:rPr>
          <w:rFonts w:ascii="Times New Roman" w:hAnsi="Times New Roman"/>
          <w:b w:val="false"/>
          <w:i w:val="false"/>
          <w:color w:val="000000"/>
          <w:sz w:val="28"/>
        </w:rPr>
        <w:t xml:space="preserve">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false"/>
          <w:i w:val="false"/>
          <w:color w:val="000000"/>
          <w:sz w:val="28"/>
        </w:rPr>
        <w:t>​</w:t>
      </w:r>
      <w:bookmarkStart w:name="ea1153b0-1c57-4e3e-bd72-9418d6c953dd" w:id="3"/>
      <w:r>
        <w:rPr>
          <w:rFonts w:ascii="Times New Roman" w:hAnsi="Times New Roman"/>
          <w:b/>
          <w:i w:val="false"/>
          <w:color w:val="000000"/>
          <w:sz w:val="28"/>
        </w:rPr>
        <w:t xml:space="preserve">п. Беляй </w:t>
      </w:r>
      <w:bookmarkEnd w:id="3"/>
      <w:r>
        <w:rPr>
          <w:rFonts w:ascii="Times New Roman" w:hAnsi="Times New Roman"/>
          <w:b/>
          <w:i w:val="false"/>
          <w:color w:val="000000"/>
          <w:sz w:val="28"/>
        </w:rPr>
        <w:t xml:space="preserve">‌ </w:t>
      </w:r>
      <w:bookmarkStart w:name="ae8dfc76-3a09-41e0-9709-3fc2ade1ca6e" w:id="4"/>
      <w:r>
        <w:rPr>
          <w:rFonts w:ascii="Times New Roman" w:hAnsi="Times New Roman"/>
          <w:b/>
          <w:i w:val="false"/>
          <w:color w:val="000000"/>
          <w:sz w:val="28"/>
        </w:rPr>
        <w:t>2023</w:t>
      </w:r>
      <w:bookmarkEnd w:id="4"/>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ind w:left="120"/>
        <w:jc w:val="left"/>
      </w:pPr>
    </w:p>
    <w:bookmarkStart w:name="block-22507080" w:id="5"/>
    <w:p>
      <w:pPr>
        <w:sectPr>
          <w:pgSz w:w="11906" w:h="16383" w:orient="portrait"/>
        </w:sectPr>
      </w:pPr>
    </w:p>
    <w:bookmarkEnd w:id="5"/>
    <w:bookmarkEnd w:id="0"/>
    <w:bookmarkStart w:name="block-22507081"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pPr>
        <w:spacing w:before="0" w:after="0" w:line="264"/>
        <w:ind w:firstLine="600"/>
        <w:jc w:val="both"/>
      </w:pPr>
      <w:r>
        <w:rPr>
          <w:rFonts w:ascii="Times New Roman" w:hAnsi="Times New Roman"/>
          <w:b w:val="false"/>
          <w:i w:val="false"/>
          <w:color w:val="000000"/>
          <w:sz w:val="28"/>
        </w:rPr>
        <w:t>Программа по химии даёт представление о целях, общей стратегии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pPr>
        <w:spacing w:before="0" w:after="0" w:line="264"/>
        <w:ind w:firstLine="600"/>
        <w:jc w:val="both"/>
      </w:pPr>
      <w:r>
        <w:rPr>
          <w:rFonts w:ascii="Times New Roman" w:hAnsi="Times New Roman"/>
          <w:b w:val="false"/>
          <w:i w:val="false"/>
          <w:color w:val="000000"/>
          <w:sz w:val="28"/>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pPr>
        <w:spacing w:before="0" w:after="0" w:line="264"/>
        <w:ind w:firstLine="600"/>
        <w:jc w:val="both"/>
      </w:pPr>
      <w:r>
        <w:rPr>
          <w:rFonts w:ascii="Times New Roman" w:hAnsi="Times New Roman"/>
          <w:b w:val="false"/>
          <w:i w:val="false"/>
          <w:color w:val="000000"/>
          <w:sz w:val="28"/>
        </w:rPr>
        <w:t xml:space="preserve">Изучение химии: </w:t>
      </w:r>
    </w:p>
    <w:p>
      <w:pPr>
        <w:spacing w:before="0" w:after="0" w:line="264"/>
        <w:ind w:firstLine="600"/>
        <w:jc w:val="both"/>
      </w:pPr>
      <w:r>
        <w:rPr>
          <w:rFonts w:ascii="Times New Roman" w:hAnsi="Times New Roman"/>
          <w:b w:val="false"/>
          <w:i w:val="false"/>
          <w:color w:val="000000"/>
          <w:sz w:val="28"/>
        </w:rPr>
        <w:t xml:space="preserve">способствует реализации возможностей для саморазвития и формирования культуры личности, её общей и функциональной грамотности; </w:t>
      </w:r>
    </w:p>
    <w:p>
      <w:pPr>
        <w:spacing w:before="0" w:after="0" w:line="264"/>
        <w:ind w:firstLine="600"/>
        <w:jc w:val="both"/>
      </w:pPr>
      <w:r>
        <w:rPr>
          <w:rFonts w:ascii="Times New Roman" w:hAnsi="Times New Roman"/>
          <w:b w:val="false"/>
          <w:i w:val="false"/>
          <w:color w:val="000000"/>
          <w:sz w:val="28"/>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pPr>
        <w:spacing w:before="0" w:after="0" w:line="264"/>
        <w:ind w:firstLine="600"/>
        <w:jc w:val="both"/>
      </w:pPr>
      <w:r>
        <w:rPr>
          <w:rFonts w:ascii="Times New Roman" w:hAnsi="Times New Roman"/>
          <w:b w:val="false"/>
          <w:i w:val="false"/>
          <w:color w:val="000000"/>
          <w:sz w:val="28"/>
        </w:rPr>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обучающихся; </w:t>
      </w:r>
    </w:p>
    <w:p>
      <w:pPr>
        <w:spacing w:before="0" w:after="0" w:line="264"/>
        <w:ind w:firstLine="600"/>
        <w:jc w:val="both"/>
      </w:pPr>
      <w:r>
        <w:rPr>
          <w:rFonts w:ascii="Times New Roman" w:hAnsi="Times New Roman"/>
          <w:b w:val="false"/>
          <w:i w:val="false"/>
          <w:color w:val="000000"/>
          <w:sz w:val="28"/>
        </w:rPr>
        <w:t>способствует формированию ценностного отношения к естественно-­научным знаниям, к природе, к человеку, вносит свой вклад в экологическое образование обучающихся.</w:t>
      </w:r>
    </w:p>
    <w:p>
      <w:pPr>
        <w:spacing w:before="0" w:after="0" w:line="264"/>
        <w:ind w:firstLine="600"/>
        <w:jc w:val="both"/>
      </w:pPr>
      <w:r>
        <w:rPr>
          <w:rFonts w:ascii="Times New Roman" w:hAnsi="Times New Roman"/>
          <w:b w:val="false"/>
          <w:i w:val="false"/>
          <w:color w:val="000000"/>
          <w:sz w:val="28"/>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pPr>
        <w:spacing w:before="0" w:after="0" w:line="264"/>
        <w:ind w:firstLine="600"/>
        <w:jc w:val="both"/>
      </w:pPr>
      <w:r>
        <w:rPr>
          <w:rFonts w:ascii="Times New Roman" w:hAnsi="Times New Roman"/>
          <w:b w:val="false"/>
          <w:i w:val="false"/>
          <w:color w:val="000000"/>
          <w:sz w:val="28"/>
        </w:rPr>
        <w:t xml:space="preserve">Курс химии </w:t>
      </w:r>
      <w:r>
        <w:rPr>
          <w:rFonts w:ascii="Times New Roman" w:hAnsi="Times New Roman"/>
          <w:b w:val="false"/>
          <w:i w:val="false"/>
          <w:color w:val="000000"/>
          <w:sz w:val="28"/>
        </w:rPr>
        <w:t>на уровне основного общего образования ориентирован на освоение обучающимися системы первоначальных понятий химии, основ неорганической химии и некоторых отдельных значимых понятий органической химии.</w:t>
      </w:r>
    </w:p>
    <w:p>
      <w:pPr>
        <w:spacing w:before="0" w:after="0" w:line="264"/>
        <w:ind w:firstLine="600"/>
        <w:jc w:val="both"/>
      </w:pPr>
      <w:r>
        <w:rPr>
          <w:rFonts w:ascii="Times New Roman" w:hAnsi="Times New Roman"/>
          <w:b w:val="false"/>
          <w:i w:val="false"/>
          <w:color w:val="000000"/>
          <w:sz w:val="28"/>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pPr>
        <w:spacing w:before="0" w:after="0" w:line="264"/>
        <w:ind w:firstLine="600"/>
        <w:jc w:val="both"/>
      </w:pPr>
      <w:r>
        <w:rPr>
          <w:rFonts w:ascii="Calibri" w:hAnsi="Calibri"/>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атомно­-молекулярного учения как основы всего естествознания;</w:t>
      </w:r>
    </w:p>
    <w:p>
      <w:pPr>
        <w:spacing w:before="0" w:after="0" w:line="264"/>
        <w:ind w:firstLine="600"/>
        <w:jc w:val="both"/>
      </w:pPr>
      <w:r>
        <w:rPr>
          <w:rFonts w:ascii="Calibri" w:hAnsi="Calibri"/>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Периодического закона Д. И. Менделеева как основного закона химии;</w:t>
      </w:r>
    </w:p>
    <w:p>
      <w:pPr>
        <w:spacing w:before="0" w:after="0" w:line="264"/>
        <w:ind w:firstLine="600"/>
        <w:jc w:val="both"/>
      </w:pPr>
      <w:r>
        <w:rPr>
          <w:rFonts w:ascii="Calibri" w:hAnsi="Calibri"/>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учения о строении атома и химической связи;</w:t>
      </w:r>
    </w:p>
    <w:p>
      <w:pPr>
        <w:spacing w:before="0" w:after="0" w:line="264"/>
        <w:ind w:firstLine="600"/>
        <w:jc w:val="both"/>
      </w:pPr>
      <w:r>
        <w:rPr>
          <w:rFonts w:ascii="Calibri" w:hAnsi="Calibri"/>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представлений об электролитической диссоциации веществ в растворах.</w:t>
      </w:r>
    </w:p>
    <w:p>
      <w:pPr>
        <w:spacing w:before="0" w:after="0" w:line="264"/>
        <w:ind w:firstLine="600"/>
        <w:jc w:val="both"/>
      </w:pPr>
      <w:r>
        <w:rPr>
          <w:rFonts w:ascii="Times New Roman" w:hAnsi="Times New Roman"/>
          <w:b w:val="false"/>
          <w:i w:val="false"/>
          <w:color w:val="000000"/>
          <w:sz w:val="28"/>
        </w:rPr>
        <w:t>​</w:t>
      </w:r>
      <w:r>
        <w:rPr>
          <w:rFonts w:ascii="Times New Roman" w:hAnsi="Times New Roman"/>
          <w:b w:val="false"/>
          <w:i w:val="false"/>
          <w:color w:val="000000"/>
          <w:sz w:val="28"/>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pPr>
        <w:spacing w:before="0" w:after="0" w:line="264"/>
        <w:ind w:firstLine="600"/>
        <w:jc w:val="both"/>
      </w:pPr>
      <w:r>
        <w:rPr>
          <w:rFonts w:ascii="Times New Roman" w:hAnsi="Times New Roman"/>
          <w:b w:val="false"/>
          <w:i w:val="false"/>
          <w:color w:val="000000"/>
          <w:sz w:val="28"/>
        </w:rPr>
        <w:t>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5–7 классы» и «Физика. 7 класс».</w:t>
      </w:r>
    </w:p>
    <w:p>
      <w:pPr>
        <w:spacing w:before="0" w:after="0" w:line="264"/>
        <w:ind w:firstLine="600"/>
        <w:jc w:val="both"/>
      </w:pPr>
      <w:r>
        <w:rPr>
          <w:rFonts w:ascii="Times New Roman" w:hAnsi="Times New Roman"/>
          <w:b w:val="false"/>
          <w:i w:val="false"/>
          <w:color w:val="000000"/>
          <w:sz w:val="28"/>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
    <w:p>
      <w:pPr>
        <w:spacing w:before="0" w:after="0" w:line="264"/>
        <w:ind w:firstLine="600"/>
        <w:jc w:val="both"/>
      </w:pPr>
      <w:r>
        <w:rPr>
          <w:rFonts w:ascii="Times New Roman" w:hAnsi="Times New Roman"/>
          <w:b w:val="false"/>
          <w:i w:val="false"/>
          <w:color w:val="000000"/>
          <w:sz w:val="28"/>
        </w:rPr>
        <w:t>При изучении химии на уровне основного общего образования важное значение приобрели такие цели, как:</w:t>
      </w:r>
    </w:p>
    <w:p>
      <w:pPr>
        <w:spacing w:before="0" w:after="0" w:line="264"/>
        <w:ind w:firstLine="600"/>
        <w:jc w:val="both"/>
      </w:pPr>
      <w:r>
        <w:rPr>
          <w:rFonts w:ascii="Calibri" w:hAnsi="Calibri"/>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pPr>
        <w:spacing w:before="0" w:after="0" w:line="264"/>
        <w:ind w:firstLine="600"/>
        <w:jc w:val="both"/>
      </w:pPr>
      <w:r>
        <w:rPr>
          <w:rFonts w:ascii="Calibri" w:hAnsi="Calibri"/>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pPr>
        <w:spacing w:before="0" w:after="0" w:line="264"/>
        <w:ind w:firstLine="600"/>
        <w:jc w:val="both"/>
      </w:pPr>
      <w:r>
        <w:rPr>
          <w:rFonts w:ascii="Calibri" w:hAnsi="Calibri"/>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pPr>
        <w:spacing w:before="0" w:after="0" w:line="264"/>
        <w:ind w:firstLine="600"/>
        <w:jc w:val="both"/>
      </w:pPr>
      <w:r>
        <w:rPr>
          <w:rFonts w:ascii="Calibri" w:hAnsi="Calibri"/>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формирование общей функциональной и естественно-научной грамотности, </w:t>
      </w:r>
      <w:r>
        <w:rPr>
          <w:rFonts w:ascii="Times New Roman" w:hAnsi="Times New Roman"/>
          <w:b w:val="false"/>
          <w:i w:val="false"/>
          <w:color w:val="000000"/>
          <w:sz w:val="28"/>
        </w:rPr>
        <w:t>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pPr>
        <w:spacing w:before="0" w:after="0" w:line="264"/>
        <w:ind w:firstLine="600"/>
        <w:jc w:val="both"/>
      </w:pPr>
      <w:r>
        <w:rPr>
          <w:rFonts w:ascii="Calibri" w:hAnsi="Calibri"/>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pPr>
        <w:spacing w:before="0" w:after="0" w:line="264"/>
        <w:ind w:firstLine="600"/>
        <w:jc w:val="both"/>
      </w:pPr>
      <w:r>
        <w:rPr>
          <w:rFonts w:ascii="Calibri" w:hAnsi="Calibri"/>
          <w:b w:val="false"/>
          <w:i w:val="false"/>
          <w:color w:val="333333"/>
          <w:sz w:val="28"/>
        </w:rPr>
        <w:t>–</w:t>
      </w:r>
      <w:r>
        <w:rPr>
          <w:rFonts w:ascii="Times New Roman" w:hAnsi="Times New Roman"/>
          <w:b w:val="false"/>
          <w:i w:val="false"/>
          <w:color w:val="333333"/>
          <w:sz w:val="28"/>
        </w:rPr>
        <w:t xml:space="preserve"> </w:t>
      </w:r>
      <w:r>
        <w:rPr>
          <w:rFonts w:ascii="Times New Roman" w:hAnsi="Times New Roman"/>
          <w:b w:val="false"/>
          <w:i w:val="false"/>
          <w:color w:val="000000"/>
          <w:sz w:val="28"/>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pPr>
        <w:spacing w:before="0" w:after="0" w:line="264"/>
        <w:ind w:firstLine="600"/>
        <w:jc w:val="both"/>
      </w:pPr>
      <w:r>
        <w:rPr>
          <w:rFonts w:ascii="Times New Roman" w:hAnsi="Times New Roman"/>
          <w:b w:val="false"/>
          <w:i w:val="false"/>
          <w:color w:val="000000"/>
          <w:sz w:val="28"/>
        </w:rPr>
        <w:t>​</w:t>
      </w:r>
      <w:r>
        <w:rPr>
          <w:rFonts w:ascii="Times New Roman" w:hAnsi="Times New Roman"/>
          <w:b w:val="false"/>
          <w:i w:val="false"/>
          <w:color w:val="000000"/>
          <w:sz w:val="28"/>
        </w:rPr>
        <w:t>‌</w:t>
      </w:r>
      <w:bookmarkStart w:name="9012e5c9-2e66-40e9-9799-caf6f2595164" w:id="7"/>
      <w:r>
        <w:rPr>
          <w:rFonts w:ascii="Times New Roman" w:hAnsi="Times New Roman"/>
          <w:b w:val="false"/>
          <w:i w:val="false"/>
          <w:color w:val="000000"/>
          <w:sz w:val="28"/>
        </w:rPr>
        <w:t>Общее число часов, отведённых для изучения химии на уровне основного общего образования, составляет 136 часов: в 8 классе – 68 часов (2 часа в неделю), в 9 классе – 68 часов (2 часа в неделю).</w:t>
      </w:r>
      <w:bookmarkEnd w:id="7"/>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left="120"/>
        <w:jc w:val="both"/>
      </w:pPr>
      <w:r>
        <w:rPr>
          <w:rFonts w:ascii="Times New Roman" w:hAnsi="Times New Roman"/>
          <w:b w:val="false"/>
          <w:i w:val="false"/>
          <w:color w:val="000000"/>
          <w:sz w:val="28"/>
        </w:rPr>
        <w:t>​</w:t>
      </w:r>
    </w:p>
    <w:p>
      <w:pPr>
        <w:spacing w:before="0" w:after="0" w:line="264"/>
        <w:ind w:left="120"/>
        <w:jc w:val="both"/>
      </w:pPr>
      <w:r>
        <w:rPr>
          <w:rFonts w:ascii="Times New Roman" w:hAnsi="Times New Roman"/>
          <w:b w:val="false"/>
          <w:i w:val="false"/>
          <w:color w:val="000000"/>
          <w:sz w:val="28"/>
        </w:rPr>
        <w:t>‌</w:t>
      </w:r>
    </w:p>
    <w:bookmarkStart w:name="block-22507081" w:id="8"/>
    <w:p>
      <w:pPr>
        <w:sectPr>
          <w:pgSz w:w="11906" w:h="16383" w:orient="portrait"/>
        </w:sectPr>
      </w:pPr>
    </w:p>
    <w:bookmarkEnd w:id="8"/>
    <w:bookmarkEnd w:id="6"/>
    <w:bookmarkStart w:name="block-22507082" w:id="9"/>
    <w:p>
      <w:pPr>
        <w:spacing w:before="0" w:after="0" w:line="264"/>
        <w:ind w:left="120"/>
        <w:jc w:val="both"/>
      </w:pPr>
      <w:r>
        <w:rPr>
          <w:rFonts w:ascii="Times New Roman" w:hAnsi="Times New Roman"/>
          <w:b w:val="false"/>
          <w:i w:val="false"/>
          <w:color w:val="000000"/>
          <w:sz w:val="28"/>
        </w:rPr>
        <w:t>​</w:t>
      </w:r>
      <w:r>
        <w:rPr>
          <w:rFonts w:ascii="Times New Roman" w:hAnsi="Times New Roman"/>
          <w:b/>
          <w:i w:val="false"/>
          <w:color w:val="000000"/>
          <w:sz w:val="28"/>
        </w:rPr>
        <w:t>СОДЕРЖАНИЕ ОБУЧЕНИЯ</w:t>
      </w:r>
    </w:p>
    <w:p>
      <w:pPr>
        <w:spacing w:before="0" w:after="0" w:line="264"/>
        <w:ind w:left="120"/>
        <w:jc w:val="both"/>
      </w:pP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8 КЛАСС</w:t>
      </w:r>
    </w:p>
    <w:p>
      <w:pPr>
        <w:spacing w:before="0" w:after="0" w:line="264"/>
        <w:ind w:firstLine="600"/>
        <w:jc w:val="both"/>
      </w:pPr>
      <w:r>
        <w:rPr>
          <w:rFonts w:ascii="Times New Roman" w:hAnsi="Times New Roman"/>
          <w:b/>
          <w:i w:val="false"/>
          <w:color w:val="000000"/>
          <w:sz w:val="28"/>
        </w:rPr>
        <w:t>Первоначальные химические понятия</w:t>
      </w:r>
    </w:p>
    <w:p>
      <w:pPr>
        <w:spacing w:before="0" w:after="0" w:line="264"/>
        <w:ind w:firstLine="600"/>
        <w:jc w:val="both"/>
      </w:pPr>
      <w:r>
        <w:rPr>
          <w:rFonts w:ascii="Times New Roman" w:hAnsi="Times New Roman"/>
          <w:b w:val="false"/>
          <w:i w:val="false"/>
          <w:color w:val="000000"/>
          <w:sz w:val="28"/>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pPr>
        <w:spacing w:before="0" w:after="0" w:line="264"/>
        <w:ind w:firstLine="600"/>
        <w:jc w:val="both"/>
      </w:pPr>
      <w:r>
        <w:rPr>
          <w:rFonts w:ascii="Times New Roman" w:hAnsi="Times New Roman"/>
          <w:b w:val="false"/>
          <w:i w:val="false"/>
          <w:color w:val="000000"/>
          <w:sz w:val="28"/>
        </w:rPr>
        <w:t>Атомы и молекулы. Химические элементы. Символы химических элементов. Простые и сложные вещества. Атомно-молекулярное учение.</w:t>
      </w:r>
    </w:p>
    <w:p>
      <w:pPr>
        <w:spacing w:before="0" w:after="0" w:line="264"/>
        <w:ind w:firstLine="600"/>
        <w:jc w:val="both"/>
      </w:pPr>
      <w:r>
        <w:rPr>
          <w:rFonts w:ascii="Times New Roman" w:hAnsi="Times New Roman"/>
          <w:b w:val="false"/>
          <w:i w:val="false"/>
          <w:color w:val="000000"/>
          <w:sz w:val="28"/>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pPr>
        <w:spacing w:before="0" w:after="0" w:line="264"/>
        <w:ind w:firstLine="600"/>
        <w:jc w:val="both"/>
      </w:pPr>
      <w:r>
        <w:rPr>
          <w:rFonts w:ascii="Times New Roman" w:hAnsi="Times New Roman"/>
          <w:b w:val="false"/>
          <w:i w:val="false"/>
          <w:color w:val="000000"/>
          <w:sz w:val="28"/>
        </w:rPr>
        <w:t xml:space="preserve">Количество вещества. Моль. Молярная масса. Взаимосвязь количества, массы и числа структурных единиц вещества. Расчёты по формулам химических соединений. </w:t>
      </w:r>
    </w:p>
    <w:p>
      <w:pPr>
        <w:spacing w:before="0" w:after="0" w:line="264"/>
        <w:ind w:firstLine="600"/>
        <w:jc w:val="both"/>
      </w:pPr>
      <w:r>
        <w:rPr>
          <w:rFonts w:ascii="Times New Roman" w:hAnsi="Times New Roman"/>
          <w:b w:val="false"/>
          <w:i w:val="false"/>
          <w:color w:val="000000"/>
          <w:sz w:val="28"/>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pPr>
        <w:spacing w:before="0" w:after="0" w:line="264"/>
        <w:ind w:firstLine="600"/>
        <w:jc w:val="both"/>
      </w:pPr>
      <w:r>
        <w:rPr>
          <w:rFonts w:ascii="Times New Roman" w:hAnsi="Times New Roman"/>
          <w:b/>
          <w:i/>
          <w:color w:val="000000"/>
          <w:sz w:val="28"/>
        </w:rPr>
        <w:t>Химический эксперимент</w:t>
      </w:r>
      <w:r>
        <w:rPr>
          <w:rFonts w:ascii="Times New Roman" w:hAnsi="Times New Roman"/>
          <w:b/>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 (</w:t>
      </w:r>
      <w:r>
        <w:rPr>
          <w:rFonts w:ascii="Times New Roman" w:hAnsi="Times New Roman"/>
          <w:b w:val="false"/>
          <w:i w:val="false"/>
          <w:color w:val="000000"/>
          <w:sz w:val="28"/>
        </w:rPr>
        <w:t>II</w:t>
      </w:r>
      <w:r>
        <w:rPr>
          <w:rFonts w:ascii="Times New Roman" w:hAnsi="Times New Roman"/>
          <w:b w:val="false"/>
          <w:i w:val="false"/>
          <w:color w:val="000000"/>
          <w:sz w:val="28"/>
        </w:rPr>
        <w:t>) при нагревании, взаимодействие железа с раствором соли меди (</w:t>
      </w:r>
      <w:r>
        <w:rPr>
          <w:rFonts w:ascii="Times New Roman" w:hAnsi="Times New Roman"/>
          <w:b w:val="false"/>
          <w:i w:val="false"/>
          <w:color w:val="000000"/>
          <w:sz w:val="28"/>
        </w:rPr>
        <w:t>II</w:t>
      </w:r>
      <w:r>
        <w:rPr>
          <w:rFonts w:ascii="Times New Roman" w:hAnsi="Times New Roman"/>
          <w:b w:val="false"/>
          <w:i w:val="false"/>
          <w:color w:val="000000"/>
          <w:sz w:val="28"/>
        </w:rPr>
        <w:t>),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pPr>
        <w:spacing w:before="0" w:after="0" w:line="264"/>
        <w:ind w:firstLine="600"/>
        <w:jc w:val="both"/>
      </w:pPr>
      <w:r>
        <w:rPr>
          <w:rFonts w:ascii="Times New Roman" w:hAnsi="Times New Roman"/>
          <w:b/>
          <w:i w:val="false"/>
          <w:color w:val="000000"/>
          <w:sz w:val="28"/>
        </w:rPr>
        <w:t>Важнейшие представители неорганических веществ</w:t>
      </w:r>
    </w:p>
    <w:p>
      <w:pPr>
        <w:spacing w:before="0" w:after="0" w:line="264"/>
        <w:ind w:firstLine="600"/>
        <w:jc w:val="both"/>
      </w:pPr>
      <w:r>
        <w:rPr>
          <w:rFonts w:ascii="Times New Roman" w:hAnsi="Times New Roman"/>
          <w:b w:val="false"/>
          <w:i w:val="false"/>
          <w:color w:val="000000"/>
          <w:sz w:val="28"/>
        </w:rPr>
        <w:t>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получения кислорода в лаборатории и промышленности. Круговорот кислорода в природе. Озон – аллотропная модификация кислорода.</w:t>
      </w:r>
    </w:p>
    <w:p>
      <w:pPr>
        <w:spacing w:before="0" w:after="0" w:line="264"/>
        <w:ind w:firstLine="600"/>
        <w:jc w:val="both"/>
      </w:pPr>
      <w:r>
        <w:rPr>
          <w:rFonts w:ascii="Times New Roman" w:hAnsi="Times New Roman"/>
          <w:b w:val="false"/>
          <w:i w:val="false"/>
          <w:color w:val="000000"/>
          <w:sz w:val="28"/>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pPr>
        <w:spacing w:before="0" w:after="0" w:line="264"/>
        <w:ind w:firstLine="600"/>
        <w:jc w:val="both"/>
      </w:pPr>
      <w:r>
        <w:rPr>
          <w:rFonts w:ascii="Times New Roman" w:hAnsi="Times New Roman"/>
          <w:b w:val="false"/>
          <w:i w:val="false"/>
          <w:color w:val="000000"/>
          <w:sz w:val="28"/>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pPr>
        <w:spacing w:before="0" w:after="0" w:line="264"/>
        <w:ind w:firstLine="600"/>
        <w:jc w:val="both"/>
      </w:pPr>
      <w:r>
        <w:rPr>
          <w:rFonts w:ascii="Times New Roman" w:hAnsi="Times New Roman"/>
          <w:b w:val="false"/>
          <w:i w:val="false"/>
          <w:color w:val="000000"/>
          <w:sz w:val="28"/>
        </w:rPr>
        <w:t>Молярный объём газов. Расчёты по химическим уравнениям.</w:t>
      </w:r>
    </w:p>
    <w:p>
      <w:pPr>
        <w:spacing w:before="0" w:after="0" w:line="264"/>
        <w:ind w:firstLine="600"/>
        <w:jc w:val="both"/>
      </w:pPr>
      <w:r>
        <w:rPr>
          <w:rFonts w:ascii="Times New Roman" w:hAnsi="Times New Roman"/>
          <w:b w:val="false"/>
          <w:i w:val="false"/>
          <w:color w:val="000000"/>
          <w:sz w:val="28"/>
        </w:rPr>
        <w:t>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Загрязнение природных вод. Охрана и очистка природных вод.</w:t>
      </w:r>
    </w:p>
    <w:p>
      <w:pPr>
        <w:spacing w:before="0" w:after="0" w:line="264"/>
        <w:ind w:firstLine="600"/>
        <w:jc w:val="both"/>
      </w:pPr>
      <w:r>
        <w:rPr>
          <w:rFonts w:ascii="Times New Roman" w:hAnsi="Times New Roman"/>
          <w:b w:val="false"/>
          <w:i w:val="false"/>
          <w:color w:val="000000"/>
          <w:sz w:val="28"/>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p>
      <w:pPr>
        <w:spacing w:before="0" w:after="0" w:line="264"/>
        <w:ind w:firstLine="600"/>
        <w:jc w:val="both"/>
      </w:pPr>
      <w:r>
        <w:rPr>
          <w:rFonts w:ascii="Times New Roman" w:hAnsi="Times New Roman"/>
          <w:b w:val="false"/>
          <w:i w:val="false"/>
          <w:color w:val="000000"/>
          <w:sz w:val="28"/>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pPr>
        <w:spacing w:before="0" w:after="0" w:line="264"/>
        <w:ind w:firstLine="600"/>
        <w:jc w:val="both"/>
      </w:pPr>
      <w:r>
        <w:rPr>
          <w:rFonts w:ascii="Times New Roman" w:hAnsi="Times New Roman"/>
          <w:b w:val="false"/>
          <w:i w:val="false"/>
          <w:color w:val="000000"/>
          <w:sz w:val="28"/>
        </w:rPr>
        <w:t>Кислоты. Классификация кислот. Номенклатура кислот. Физические и химические свойства кислот. Ряд активности металлов Н. Н. Бекетова. Получение кислот.</w:t>
      </w:r>
    </w:p>
    <w:p>
      <w:pPr>
        <w:spacing w:before="0" w:after="0" w:line="264"/>
        <w:ind w:firstLine="600"/>
        <w:jc w:val="both"/>
      </w:pPr>
      <w:r>
        <w:rPr>
          <w:rFonts w:ascii="Times New Roman" w:hAnsi="Times New Roman"/>
          <w:b w:val="false"/>
          <w:i w:val="false"/>
          <w:color w:val="000000"/>
          <w:sz w:val="28"/>
        </w:rPr>
        <w:t>Соли. Номенклатура солей. Физические и химические свойства солей. Получение солей.</w:t>
      </w:r>
    </w:p>
    <w:p>
      <w:pPr>
        <w:spacing w:before="0" w:after="0" w:line="264"/>
        <w:ind w:firstLine="600"/>
        <w:jc w:val="both"/>
      </w:pPr>
      <w:r>
        <w:rPr>
          <w:rFonts w:ascii="Times New Roman" w:hAnsi="Times New Roman"/>
          <w:b w:val="false"/>
          <w:i w:val="false"/>
          <w:color w:val="000000"/>
          <w:sz w:val="28"/>
        </w:rPr>
        <w:t>Генетическая связь между классами неорганических соединений.</w:t>
      </w:r>
    </w:p>
    <w:p>
      <w:pPr>
        <w:spacing w:before="0" w:after="0" w:line="264"/>
        <w:ind w:firstLine="600"/>
        <w:jc w:val="both"/>
      </w:pPr>
      <w:r>
        <w:rPr>
          <w:rFonts w:ascii="Times New Roman" w:hAnsi="Times New Roman"/>
          <w:b/>
          <w:i/>
          <w:color w:val="000000"/>
          <w:sz w:val="28"/>
        </w:rPr>
        <w:t>Химический эксперимент</w:t>
      </w:r>
      <w:r>
        <w:rPr>
          <w:rFonts w:ascii="Times New Roman" w:hAnsi="Times New Roman"/>
          <w:b/>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w:t>
      </w:r>
      <w:r>
        <w:rPr>
          <w:rFonts w:ascii="Times New Roman" w:hAnsi="Times New Roman"/>
          <w:b w:val="false"/>
          <w:i w:val="false"/>
          <w:color w:val="000000"/>
          <w:sz w:val="28"/>
        </w:rPr>
        <w:t>II</w:t>
      </w:r>
      <w:r>
        <w:rPr>
          <w:rFonts w:ascii="Times New Roman" w:hAnsi="Times New Roman"/>
          <w:b w:val="false"/>
          <w:i w:val="false"/>
          <w:color w:val="000000"/>
          <w:sz w:val="28"/>
        </w:rPr>
        <w:t>)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w:t>
      </w:r>
      <w:r>
        <w:rPr>
          <w:rFonts w:ascii="Times New Roman" w:hAnsi="Times New Roman"/>
          <w:b w:val="false"/>
          <w:i w:val="false"/>
          <w:color w:val="000000"/>
          <w:sz w:val="28"/>
        </w:rPr>
        <w:t>II</w:t>
      </w:r>
      <w:r>
        <w:rPr>
          <w:rFonts w:ascii="Times New Roman" w:hAnsi="Times New Roman"/>
          <w:b w:val="false"/>
          <w:i w:val="false"/>
          <w:color w:val="000000"/>
          <w:sz w:val="28"/>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pPr>
        <w:spacing w:before="0" w:after="0" w:line="264"/>
        <w:ind w:firstLine="600"/>
        <w:jc w:val="both"/>
      </w:pPr>
      <w:r>
        <w:rPr>
          <w:rFonts w:ascii="Times New Roman" w:hAnsi="Times New Roman"/>
          <w:b/>
          <w:i w:val="false"/>
          <w:color w:val="000000"/>
          <w:sz w:val="28"/>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p>
      <w:pPr>
        <w:spacing w:before="0" w:after="0" w:line="264"/>
        <w:ind w:firstLine="600"/>
        <w:jc w:val="both"/>
      </w:pPr>
      <w:r>
        <w:rPr>
          <w:rFonts w:ascii="Times New Roman" w:hAnsi="Times New Roman"/>
          <w:b w:val="false"/>
          <w:i w:val="false"/>
          <w:color w:val="000000"/>
          <w:sz w:val="28"/>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pPr>
        <w:spacing w:before="0" w:after="0" w:line="264"/>
        <w:ind w:firstLine="600"/>
        <w:jc w:val="both"/>
      </w:pPr>
      <w:r>
        <w:rPr>
          <w:rFonts w:ascii="Times New Roman" w:hAnsi="Times New Roman"/>
          <w:b w:val="false"/>
          <w:i w:val="false"/>
          <w:color w:val="000000"/>
          <w:sz w:val="28"/>
        </w:rP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pPr>
        <w:spacing w:before="0" w:after="0" w:line="264"/>
        <w:ind w:firstLine="600"/>
        <w:jc w:val="both"/>
      </w:pPr>
      <w:r>
        <w:rPr>
          <w:rFonts w:ascii="Times New Roman" w:hAnsi="Times New Roman"/>
          <w:b w:val="false"/>
          <w:i w:val="false"/>
          <w:color w:val="000000"/>
          <w:sz w:val="28"/>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pPr>
        <w:spacing w:before="0" w:after="0" w:line="264"/>
        <w:ind w:firstLine="600"/>
        <w:jc w:val="both"/>
      </w:pPr>
      <w:r>
        <w:rPr>
          <w:rFonts w:ascii="Times New Roman" w:hAnsi="Times New Roman"/>
          <w:b w:val="false"/>
          <w:i w:val="false"/>
          <w:color w:val="000000"/>
          <w:sz w:val="28"/>
        </w:rPr>
        <w:t xml:space="preserve">Закономерности изменения радиуса атомов химических элементов, металлических и неметаллических свойств по группам и периодам. </w:t>
      </w:r>
    </w:p>
    <w:p>
      <w:pPr>
        <w:spacing w:before="0" w:after="0" w:line="264"/>
        <w:ind w:firstLine="600"/>
        <w:jc w:val="both"/>
      </w:pPr>
      <w:r>
        <w:rPr>
          <w:rFonts w:ascii="Times New Roman" w:hAnsi="Times New Roman"/>
          <w:b w:val="false"/>
          <w:i w:val="false"/>
          <w:color w:val="000000"/>
          <w:sz w:val="28"/>
        </w:rPr>
        <w:t>Значение Периодического закона и Периодической системы химических элементов для развития науки и практики. Д. И. Менделеев – учёный и гражданин.</w:t>
      </w:r>
    </w:p>
    <w:p>
      <w:pPr>
        <w:spacing w:before="0" w:after="0" w:line="264"/>
        <w:ind w:firstLine="600"/>
        <w:jc w:val="both"/>
      </w:pPr>
      <w:r>
        <w:rPr>
          <w:rFonts w:ascii="Times New Roman" w:hAnsi="Times New Roman"/>
          <w:b w:val="false"/>
          <w:i w:val="false"/>
          <w:color w:val="000000"/>
          <w:sz w:val="28"/>
        </w:rPr>
        <w:t>Химическая связь. Ковалентная (полярная и неполярная) связь. Электроотрицательность химических элементов. Ионная связь.</w:t>
      </w:r>
    </w:p>
    <w:p>
      <w:pPr>
        <w:spacing w:before="0" w:after="0" w:line="264"/>
        <w:ind w:firstLine="600"/>
        <w:jc w:val="both"/>
      </w:pPr>
      <w:r>
        <w:rPr>
          <w:rFonts w:ascii="Times New Roman" w:hAnsi="Times New Roman"/>
          <w:b w:val="false"/>
          <w:i w:val="false"/>
          <w:color w:val="000000"/>
          <w:sz w:val="28"/>
        </w:rPr>
        <w:t>Степень окисления. Окислительно­-восстановительные реакции. Процессы окисления и восстановления. Окислители и восстановители.</w:t>
      </w:r>
    </w:p>
    <w:p>
      <w:pPr>
        <w:spacing w:before="0" w:after="0" w:line="264"/>
        <w:ind w:firstLine="600"/>
        <w:jc w:val="both"/>
      </w:pPr>
      <w:r>
        <w:rPr>
          <w:rFonts w:ascii="Times New Roman" w:hAnsi="Times New Roman"/>
          <w:b/>
          <w:i/>
          <w:color w:val="000000"/>
          <w:sz w:val="28"/>
        </w:rPr>
        <w:t>Химический эксперимент</w:t>
      </w:r>
      <w:r>
        <w:rPr>
          <w:rFonts w:ascii="Times New Roman" w:hAnsi="Times New Roman"/>
          <w:b/>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pPr>
        <w:spacing w:before="0" w:after="0" w:line="264"/>
        <w:ind w:firstLine="600"/>
        <w:jc w:val="both"/>
      </w:pPr>
      <w:r>
        <w:rPr>
          <w:rFonts w:ascii="Times New Roman" w:hAnsi="Times New Roman"/>
          <w:b/>
          <w:i/>
          <w:color w:val="000000"/>
          <w:sz w:val="28"/>
        </w:rPr>
        <w:t>Межпредметные связи</w:t>
      </w:r>
    </w:p>
    <w:p>
      <w:pPr>
        <w:spacing w:before="0" w:after="0" w:line="264"/>
        <w:ind w:firstLine="600"/>
        <w:jc w:val="both"/>
      </w:pPr>
      <w:r>
        <w:rPr>
          <w:rFonts w:ascii="Times New Roman" w:hAnsi="Times New Roman"/>
          <w:b w:val="false"/>
          <w:i w:val="false"/>
          <w:color w:val="000000"/>
          <w:sz w:val="28"/>
        </w:rPr>
        <w:t>Реализация межпредметных связей при изучении химии в 8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pPr>
        <w:spacing w:before="0" w:after="0" w:line="264"/>
        <w:ind w:firstLine="600"/>
        <w:jc w:val="both"/>
      </w:pPr>
      <w:r>
        <w:rPr>
          <w:rFonts w:ascii="Times New Roman" w:hAnsi="Times New Roman"/>
          <w:b w:val="false"/>
          <w:i w:val="false"/>
          <w:color w:val="000000"/>
          <w:sz w:val="28"/>
        </w:rPr>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pPr>
        <w:spacing w:before="0" w:after="0" w:line="264"/>
        <w:ind w:firstLine="600"/>
        <w:jc w:val="both"/>
      </w:pPr>
      <w:r>
        <w:rPr>
          <w:rFonts w:ascii="Times New Roman" w:hAnsi="Times New Roman"/>
          <w:b w:val="false"/>
          <w:i w:val="false"/>
          <w:color w:val="000000"/>
          <w:sz w:val="28"/>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
    <w:p>
      <w:pPr>
        <w:spacing w:before="0" w:after="0" w:line="264"/>
        <w:ind w:firstLine="600"/>
        <w:jc w:val="both"/>
      </w:pPr>
      <w:r>
        <w:rPr>
          <w:rFonts w:ascii="Times New Roman" w:hAnsi="Times New Roman"/>
          <w:b w:val="false"/>
          <w:i w:val="false"/>
          <w:color w:val="000000"/>
          <w:sz w:val="28"/>
        </w:rPr>
        <w:t>Биология: фотосинтез, дыхание, биосфера.</w:t>
      </w:r>
    </w:p>
    <w:p>
      <w:pPr>
        <w:spacing w:before="0" w:after="0" w:line="264"/>
        <w:ind w:firstLine="600"/>
        <w:jc w:val="both"/>
      </w:pPr>
      <w:r>
        <w:rPr>
          <w:rFonts w:ascii="Times New Roman" w:hAnsi="Times New Roman"/>
          <w:b w:val="false"/>
          <w:i w:val="false"/>
          <w:color w:val="000000"/>
          <w:sz w:val="28"/>
        </w:rPr>
        <w:t>География: атмосфера, гидросфера, минералы, горные породы, полезные ископаемые, топливо, водные ресурсы.</w:t>
      </w:r>
    </w:p>
    <w:p>
      <w:pPr>
        <w:spacing w:before="0" w:after="0" w:line="264"/>
        <w:ind w:firstLine="600"/>
        <w:jc w:val="both"/>
      </w:pPr>
      <w:r>
        <w:rPr>
          <w:rFonts w:ascii="Times New Roman" w:hAnsi="Times New Roman"/>
          <w:b/>
          <w:i w:val="false"/>
          <w:color w:val="000000"/>
          <w:sz w:val="28"/>
        </w:rPr>
        <w:t>9 КЛАСС</w:t>
      </w:r>
    </w:p>
    <w:p>
      <w:pPr>
        <w:spacing w:before="0" w:after="0" w:line="264"/>
        <w:ind w:firstLine="600"/>
        <w:jc w:val="both"/>
      </w:pPr>
      <w:r>
        <w:rPr>
          <w:rFonts w:ascii="Times New Roman" w:hAnsi="Times New Roman"/>
          <w:b/>
          <w:i w:val="false"/>
          <w:color w:val="000000"/>
          <w:sz w:val="28"/>
        </w:rPr>
        <w:t>Вещество и химическая реакция</w:t>
      </w:r>
    </w:p>
    <w:p>
      <w:pPr>
        <w:spacing w:before="0" w:after="0" w:line="264"/>
        <w:ind w:firstLine="600"/>
        <w:jc w:val="both"/>
      </w:pPr>
      <w:r>
        <w:rPr>
          <w:rFonts w:ascii="Times New Roman" w:hAnsi="Times New Roman"/>
          <w:b w:val="false"/>
          <w:i w:val="false"/>
          <w:color w:val="000000"/>
          <w:sz w:val="28"/>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pPr>
        <w:spacing w:before="0" w:after="0" w:line="264"/>
        <w:ind w:firstLine="600"/>
        <w:jc w:val="both"/>
      </w:pPr>
      <w:r>
        <w:rPr>
          <w:rFonts w:ascii="Times New Roman" w:hAnsi="Times New Roman"/>
          <w:b w:val="false"/>
          <w:i w:val="false"/>
          <w:color w:val="000000"/>
          <w:sz w:val="28"/>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pPr>
        <w:spacing w:before="0" w:after="0" w:line="264"/>
        <w:ind w:firstLine="600"/>
        <w:jc w:val="both"/>
      </w:pPr>
      <w:r>
        <w:rPr>
          <w:rFonts w:ascii="Times New Roman" w:hAnsi="Times New Roman"/>
          <w:b w:val="false"/>
          <w:i w:val="false"/>
          <w:color w:val="000000"/>
          <w:sz w:val="28"/>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pPr>
        <w:spacing w:before="0" w:after="0" w:line="264"/>
        <w:ind w:firstLine="600"/>
        <w:jc w:val="both"/>
      </w:pPr>
      <w:r>
        <w:rPr>
          <w:rFonts w:ascii="Times New Roman" w:hAnsi="Times New Roman"/>
          <w:b w:val="false"/>
          <w:i w:val="false"/>
          <w:color w:val="000000"/>
          <w:sz w:val="28"/>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p>
    <w:p>
      <w:pPr>
        <w:spacing w:before="0" w:after="0" w:line="264"/>
        <w:ind w:firstLine="600"/>
        <w:jc w:val="both"/>
      </w:pPr>
      <w:r>
        <w:rPr>
          <w:rFonts w:ascii="Times New Roman" w:hAnsi="Times New Roman"/>
          <w:b w:val="false"/>
          <w:i w:val="false"/>
          <w:color w:val="000000"/>
          <w:sz w:val="28"/>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pPr>
        <w:spacing w:before="0" w:after="0" w:line="264"/>
        <w:ind w:firstLine="600"/>
        <w:jc w:val="both"/>
      </w:pPr>
      <w:r>
        <w:rPr>
          <w:rFonts w:ascii="Times New Roman" w:hAnsi="Times New Roman"/>
          <w:b w:val="false"/>
          <w:i w:val="false"/>
          <w:color w:val="000000"/>
          <w:sz w:val="28"/>
        </w:rPr>
        <w:t>Окислительно-восстановительные реакции, электронный баланс окислительно-восстановительной реакции. Составление уравнений окислительно­-восстановительных реакций с использованием метода электронного баланса.</w:t>
      </w:r>
    </w:p>
    <w:p>
      <w:pPr>
        <w:spacing w:before="0" w:after="0" w:line="264"/>
        <w:ind w:firstLine="600"/>
        <w:jc w:val="both"/>
      </w:pPr>
      <w:r>
        <w:rPr>
          <w:rFonts w:ascii="Times New Roman" w:hAnsi="Times New Roman"/>
          <w:b w:val="false"/>
          <w:i w:val="false"/>
          <w:color w:val="000000"/>
          <w:sz w:val="28"/>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pPr>
        <w:spacing w:before="0" w:after="0" w:line="264"/>
        <w:ind w:firstLine="600"/>
        <w:jc w:val="both"/>
      </w:pPr>
      <w:r>
        <w:rPr>
          <w:rFonts w:ascii="Times New Roman" w:hAnsi="Times New Roman"/>
          <w:b w:val="false"/>
          <w:i w:val="false"/>
          <w:color w:val="000000"/>
          <w:sz w:val="28"/>
        </w:rPr>
        <w:t>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pPr>
        <w:spacing w:before="0" w:after="0" w:line="264"/>
        <w:ind w:firstLine="600"/>
        <w:jc w:val="both"/>
      </w:pPr>
      <w:r>
        <w:rPr>
          <w:rFonts w:ascii="Times New Roman" w:hAnsi="Times New Roman"/>
          <w:b/>
          <w:i/>
          <w:color w:val="000000"/>
          <w:sz w:val="28"/>
        </w:rPr>
        <w:t>Химический эксперимент</w:t>
      </w:r>
      <w:r>
        <w:rPr>
          <w:rFonts w:ascii="Times New Roman" w:hAnsi="Times New Roman"/>
          <w:b/>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pPr>
        <w:spacing w:before="0" w:after="0" w:line="264"/>
        <w:ind w:firstLine="600"/>
        <w:jc w:val="both"/>
      </w:pPr>
      <w:r>
        <w:rPr>
          <w:rFonts w:ascii="Times New Roman" w:hAnsi="Times New Roman"/>
          <w:b/>
          <w:i w:val="false"/>
          <w:color w:val="000000"/>
          <w:sz w:val="28"/>
        </w:rPr>
        <w:t>Неметаллы и их соединения</w:t>
      </w:r>
    </w:p>
    <w:p>
      <w:pPr>
        <w:spacing w:before="0" w:after="0" w:line="264"/>
        <w:ind w:firstLine="600"/>
        <w:jc w:val="both"/>
      </w:pPr>
      <w:r>
        <w:rPr>
          <w:rFonts w:ascii="Times New Roman" w:hAnsi="Times New Roman"/>
          <w:b w:val="false"/>
          <w:i w:val="false"/>
          <w:color w:val="000000"/>
          <w:sz w:val="28"/>
        </w:rP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p>
      <w:pPr>
        <w:spacing w:before="0" w:after="0" w:line="264"/>
        <w:ind w:firstLine="600"/>
        <w:jc w:val="both"/>
      </w:pPr>
      <w:r>
        <w:rPr>
          <w:rFonts w:ascii="Times New Roman" w:hAnsi="Times New Roman"/>
          <w:b w:val="false"/>
          <w:i w:val="false"/>
          <w:color w:val="000000"/>
          <w:sz w:val="28"/>
        </w:rPr>
        <w:t xml:space="preserve">Общая характеристика элементов </w:t>
      </w:r>
      <w:r>
        <w:rPr>
          <w:rFonts w:ascii="Times New Roman" w:hAnsi="Times New Roman"/>
          <w:b w:val="false"/>
          <w:i w:val="false"/>
          <w:color w:val="000000"/>
          <w:sz w:val="28"/>
        </w:rPr>
        <w:t>VI</w:t>
      </w:r>
      <w:r>
        <w:rPr>
          <w:rFonts w:ascii="Times New Roman" w:hAnsi="Times New Roman"/>
          <w:b w:val="false"/>
          <w:i w:val="false"/>
          <w:color w:val="000000"/>
          <w:sz w:val="28"/>
        </w:rPr>
        <w:t>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pPr>
        <w:spacing w:before="0" w:after="0" w:line="264"/>
        <w:ind w:firstLine="600"/>
        <w:jc w:val="both"/>
      </w:pPr>
      <w:r>
        <w:rPr>
          <w:rFonts w:ascii="Times New Roman" w:hAnsi="Times New Roman"/>
          <w:b w:val="false"/>
          <w:i w:val="false"/>
          <w:color w:val="000000"/>
          <w:sz w:val="28"/>
        </w:rPr>
        <w:t xml:space="preserve">Общая характеристика элементов </w:t>
      </w:r>
      <w:r>
        <w:rPr>
          <w:rFonts w:ascii="Times New Roman" w:hAnsi="Times New Roman"/>
          <w:b w:val="false"/>
          <w:i w:val="false"/>
          <w:color w:val="000000"/>
          <w:sz w:val="28"/>
        </w:rPr>
        <w:t>V</w:t>
      </w:r>
      <w:r>
        <w:rPr>
          <w:rFonts w:ascii="Times New Roman" w:hAnsi="Times New Roman"/>
          <w:b w:val="false"/>
          <w:i w:val="false"/>
          <w:color w:val="000000"/>
          <w:sz w:val="28"/>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w:t>
      </w:r>
      <w:r>
        <w:rPr>
          <w:rFonts w:ascii="Times New Roman" w:hAnsi="Times New Roman"/>
          <w:b w:val="false"/>
          <w:i w:val="false"/>
          <w:color w:val="000000"/>
          <w:sz w:val="28"/>
        </w:rPr>
        <w:t>V</w:t>
      </w:r>
      <w:r>
        <w:rPr>
          <w:rFonts w:ascii="Times New Roman" w:hAnsi="Times New Roman"/>
          <w:b w:val="false"/>
          <w:i w:val="false"/>
          <w:color w:val="000000"/>
          <w:sz w:val="28"/>
        </w:rPr>
        <w:t>) и фосфорная кислота, физические и химические свойства, получение. Использование фосфатов в качестве минеральных удобрений.</w:t>
      </w:r>
    </w:p>
    <w:p>
      <w:pPr>
        <w:spacing w:before="0" w:after="0" w:line="264"/>
        <w:ind w:firstLine="600"/>
        <w:jc w:val="both"/>
      </w:pPr>
      <w:r>
        <w:rPr>
          <w:rFonts w:ascii="Times New Roman" w:hAnsi="Times New Roman"/>
          <w:b w:val="false"/>
          <w:i w:val="false"/>
          <w:color w:val="000000"/>
          <w:sz w:val="28"/>
        </w:rPr>
        <w:t xml:space="preserve">Общая характеристика элементов </w:t>
      </w:r>
      <w:r>
        <w:rPr>
          <w:rFonts w:ascii="Times New Roman" w:hAnsi="Times New Roman"/>
          <w:b w:val="false"/>
          <w:i w:val="false"/>
          <w:color w:val="000000"/>
          <w:sz w:val="28"/>
        </w:rPr>
        <w:t>IV</w:t>
      </w:r>
      <w:r>
        <w:rPr>
          <w:rFonts w:ascii="Times New Roman" w:hAnsi="Times New Roman"/>
          <w:b w:val="false"/>
          <w:i w:val="false"/>
          <w:color w:val="000000"/>
          <w:sz w:val="28"/>
        </w:rPr>
        <w:t>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w:t>
      </w:r>
      <w:r>
        <w:rPr>
          <w:rFonts w:ascii="Times New Roman" w:hAnsi="Times New Roman"/>
          <w:b w:val="false"/>
          <w:i w:val="false"/>
          <w:color w:val="000000"/>
          <w:sz w:val="28"/>
        </w:rPr>
        <w:t>IV</w:t>
      </w:r>
      <w:r>
        <w:rPr>
          <w:rFonts w:ascii="Times New Roman" w:hAnsi="Times New Roman"/>
          <w:b w:val="false"/>
          <w:i w:val="false"/>
          <w:color w:val="000000"/>
          <w:sz w:val="28"/>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pPr>
        <w:spacing w:before="0" w:after="0" w:line="264"/>
        <w:ind w:firstLine="600"/>
        <w:jc w:val="both"/>
      </w:pPr>
      <w:r>
        <w:rPr>
          <w:rFonts w:ascii="Times New Roman" w:hAnsi="Times New Roman"/>
          <w:b w:val="false"/>
          <w:i w:val="false"/>
          <w:color w:val="000000"/>
          <w:sz w:val="28"/>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pPr>
        <w:spacing w:before="0" w:after="0" w:line="264"/>
        <w:ind w:firstLine="600"/>
        <w:jc w:val="both"/>
      </w:pPr>
      <w:r>
        <w:rPr>
          <w:rFonts w:ascii="Times New Roman" w:hAnsi="Times New Roman"/>
          <w:b w:val="false"/>
          <w:i w:val="false"/>
          <w:color w:val="000000"/>
          <w:sz w:val="28"/>
        </w:rPr>
        <w:t>Кремний, его физические и химические свойства, получение и применение. Соединения кремния в природе. Общие представления об оксиде кремния (</w:t>
      </w:r>
      <w:r>
        <w:rPr>
          <w:rFonts w:ascii="Times New Roman" w:hAnsi="Times New Roman"/>
          <w:b w:val="false"/>
          <w:i w:val="false"/>
          <w:color w:val="000000"/>
          <w:sz w:val="28"/>
        </w:rPr>
        <w:t>IV</w:t>
      </w:r>
      <w:r>
        <w:rPr>
          <w:rFonts w:ascii="Times New Roman" w:hAnsi="Times New Roman"/>
          <w:b w:val="false"/>
          <w:i w:val="false"/>
          <w:color w:val="000000"/>
          <w:sz w:val="28"/>
        </w:rPr>
        <w:t>) и кремниевой кислоте. Силикаты, их использование в быту, в промышленности. Важнейшие строительные материалы: керамика, стекло, цемент, бетон, железобетон. Проблемы безопасного использования строительных материалов в повседневной жизни.</w:t>
      </w:r>
    </w:p>
    <w:p>
      <w:pPr>
        <w:spacing w:before="0" w:after="0" w:line="264"/>
        <w:ind w:firstLine="600"/>
        <w:jc w:val="both"/>
      </w:pPr>
      <w:r>
        <w:rPr>
          <w:rFonts w:ascii="Times New Roman" w:hAnsi="Times New Roman"/>
          <w:b/>
          <w:i/>
          <w:color w:val="000000"/>
          <w:sz w:val="28"/>
        </w:rPr>
        <w:t>Химический эксперимент</w:t>
      </w:r>
      <w:r>
        <w:rPr>
          <w:rFonts w:ascii="Times New Roman" w:hAnsi="Times New Roman"/>
          <w:b/>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pPr>
        <w:spacing w:before="0" w:after="0" w:line="264"/>
        <w:ind w:firstLine="600"/>
        <w:jc w:val="both"/>
      </w:pPr>
      <w:r>
        <w:rPr>
          <w:rFonts w:ascii="Times New Roman" w:hAnsi="Times New Roman"/>
          <w:b/>
          <w:i w:val="false"/>
          <w:color w:val="000000"/>
          <w:sz w:val="28"/>
        </w:rPr>
        <w:t>Металлы и их соединения</w:t>
      </w:r>
    </w:p>
    <w:p>
      <w:pPr>
        <w:spacing w:before="0" w:after="0" w:line="264"/>
        <w:ind w:firstLine="600"/>
        <w:jc w:val="both"/>
      </w:pPr>
      <w:r>
        <w:rPr>
          <w:rFonts w:ascii="Times New Roman" w:hAnsi="Times New Roman"/>
          <w:b w:val="false"/>
          <w:i w:val="false"/>
          <w:color w:val="000000"/>
          <w:sz w:val="28"/>
        </w:rP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pPr>
        <w:spacing w:before="0" w:after="0" w:line="264"/>
        <w:ind w:firstLine="600"/>
        <w:jc w:val="both"/>
      </w:pPr>
      <w:r>
        <w:rPr>
          <w:rFonts w:ascii="Times New Roman" w:hAnsi="Times New Roman"/>
          <w:b w:val="false"/>
          <w:i w:val="false"/>
          <w:color w:val="000000"/>
          <w:sz w:val="28"/>
        </w:rPr>
        <w:t>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гидроксиды натрия и калия. Применение щелочных металлов и их соединений.</w:t>
      </w:r>
    </w:p>
    <w:p>
      <w:pPr>
        <w:spacing w:before="0" w:after="0" w:line="264"/>
        <w:ind w:firstLine="600"/>
        <w:jc w:val="both"/>
      </w:pPr>
      <w:r>
        <w:rPr>
          <w:rFonts w:ascii="Times New Roman" w:hAnsi="Times New Roman"/>
          <w:b w:val="false"/>
          <w:i w:val="false"/>
          <w:color w:val="000000"/>
          <w:sz w:val="28"/>
        </w:rPr>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pPr>
        <w:spacing w:before="0" w:after="0" w:line="264"/>
        <w:ind w:firstLine="600"/>
        <w:jc w:val="both"/>
      </w:pPr>
      <w:r>
        <w:rPr>
          <w:rFonts w:ascii="Times New Roman" w:hAnsi="Times New Roman"/>
          <w:b w:val="false"/>
          <w:i w:val="false"/>
          <w:color w:val="000000"/>
          <w:sz w:val="28"/>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pPr>
        <w:spacing w:before="0" w:after="0" w:line="264"/>
        <w:ind w:firstLine="600"/>
        <w:jc w:val="both"/>
      </w:pPr>
      <w:r>
        <w:rPr>
          <w:rFonts w:ascii="Times New Roman" w:hAnsi="Times New Roman"/>
          <w:b w:val="false"/>
          <w:i w:val="false"/>
          <w:color w:val="000000"/>
          <w:sz w:val="28"/>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w:t>
      </w:r>
      <w:r>
        <w:rPr>
          <w:rFonts w:ascii="Times New Roman" w:hAnsi="Times New Roman"/>
          <w:b w:val="false"/>
          <w:i w:val="false"/>
          <w:color w:val="000000"/>
          <w:sz w:val="28"/>
        </w:rPr>
        <w:t>II</w:t>
      </w:r>
      <w:r>
        <w:rPr>
          <w:rFonts w:ascii="Times New Roman" w:hAnsi="Times New Roman"/>
          <w:b w:val="false"/>
          <w:i w:val="false"/>
          <w:color w:val="000000"/>
          <w:sz w:val="28"/>
        </w:rPr>
        <w:t>) и железа (</w:t>
      </w:r>
      <w:r>
        <w:rPr>
          <w:rFonts w:ascii="Times New Roman" w:hAnsi="Times New Roman"/>
          <w:b w:val="false"/>
          <w:i w:val="false"/>
          <w:color w:val="000000"/>
          <w:sz w:val="28"/>
        </w:rPr>
        <w:t>III</w:t>
      </w:r>
      <w:r>
        <w:rPr>
          <w:rFonts w:ascii="Times New Roman" w:hAnsi="Times New Roman"/>
          <w:b w:val="false"/>
          <w:i w:val="false"/>
          <w:color w:val="000000"/>
          <w:sz w:val="28"/>
        </w:rPr>
        <w:t>), их состав, свойства и получение.</w:t>
      </w:r>
    </w:p>
    <w:p>
      <w:pPr>
        <w:spacing w:before="0" w:after="0" w:line="264"/>
        <w:ind w:firstLine="600"/>
        <w:jc w:val="both"/>
      </w:pPr>
      <w:r>
        <w:rPr>
          <w:rFonts w:ascii="Times New Roman" w:hAnsi="Times New Roman"/>
          <w:b/>
          <w:i/>
          <w:color w:val="000000"/>
          <w:sz w:val="28"/>
        </w:rPr>
        <w:t>Химический эксперимент</w:t>
      </w:r>
      <w:r>
        <w:rPr>
          <w:rFonts w:ascii="Times New Roman" w:hAnsi="Times New Roman"/>
          <w:b/>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w:t>
      </w:r>
      <w:r>
        <w:rPr>
          <w:rFonts w:ascii="Times New Roman" w:hAnsi="Times New Roman"/>
          <w:b w:val="false"/>
          <w:i w:val="false"/>
          <w:color w:val="000000"/>
          <w:sz w:val="28"/>
        </w:rPr>
        <w:t>II</w:t>
      </w:r>
      <w:r>
        <w:rPr>
          <w:rFonts w:ascii="Times New Roman" w:hAnsi="Times New Roman"/>
          <w:b w:val="false"/>
          <w:i w:val="false"/>
          <w:color w:val="000000"/>
          <w:sz w:val="28"/>
        </w:rPr>
        <w:t>) и железа (</w:t>
      </w:r>
      <w:r>
        <w:rPr>
          <w:rFonts w:ascii="Times New Roman" w:hAnsi="Times New Roman"/>
          <w:b w:val="false"/>
          <w:i w:val="false"/>
          <w:color w:val="000000"/>
          <w:sz w:val="28"/>
        </w:rPr>
        <w:t>III</w:t>
      </w:r>
      <w:r>
        <w:rPr>
          <w:rFonts w:ascii="Times New Roman" w:hAnsi="Times New Roman"/>
          <w:b w:val="false"/>
          <w:i w:val="false"/>
          <w:color w:val="000000"/>
          <w:sz w:val="28"/>
        </w:rPr>
        <w:t>), меди (</w:t>
      </w:r>
      <w:r>
        <w:rPr>
          <w:rFonts w:ascii="Times New Roman" w:hAnsi="Times New Roman"/>
          <w:b w:val="false"/>
          <w:i w:val="false"/>
          <w:color w:val="000000"/>
          <w:sz w:val="28"/>
        </w:rPr>
        <w:t>II</w:t>
      </w:r>
      <w:r>
        <w:rPr>
          <w:rFonts w:ascii="Times New Roman" w:hAnsi="Times New Roman"/>
          <w:b w:val="false"/>
          <w:i w:val="false"/>
          <w:color w:val="000000"/>
          <w:sz w:val="28"/>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pPr>
        <w:spacing w:before="0" w:after="0" w:line="264"/>
        <w:ind w:firstLine="600"/>
        <w:jc w:val="both"/>
      </w:pPr>
      <w:r>
        <w:rPr>
          <w:rFonts w:ascii="Times New Roman" w:hAnsi="Times New Roman"/>
          <w:b/>
          <w:i w:val="false"/>
          <w:color w:val="000000"/>
          <w:sz w:val="28"/>
        </w:rPr>
        <w:t>Химия и окружающая среда</w:t>
      </w:r>
    </w:p>
    <w:p>
      <w:pPr>
        <w:spacing w:before="0" w:after="0" w:line="264"/>
        <w:ind w:firstLine="600"/>
        <w:jc w:val="both"/>
      </w:pPr>
      <w:r>
        <w:rPr>
          <w:rFonts w:ascii="Times New Roman" w:hAnsi="Times New Roman"/>
          <w:b w:val="false"/>
          <w:i w:val="false"/>
          <w:color w:val="000000"/>
          <w:sz w:val="28"/>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pPr>
        <w:spacing w:before="0" w:after="0" w:line="264"/>
        <w:ind w:firstLine="600"/>
        <w:jc w:val="both"/>
      </w:pPr>
      <w:r>
        <w:rPr>
          <w:rFonts w:ascii="Times New Roman" w:hAnsi="Times New Roman"/>
          <w:b w:val="false"/>
          <w:i w:val="false"/>
          <w:color w:val="000000"/>
          <w:sz w:val="28"/>
        </w:rPr>
        <w:t>Химическое загрязнение окружающей среды (предельная допустимая концентрация веществ, далее – ПДК). Роль химии в решении экологических проблем.</w:t>
      </w:r>
    </w:p>
    <w:p>
      <w:pPr>
        <w:spacing w:before="0" w:after="0" w:line="264"/>
        <w:ind w:firstLine="600"/>
        <w:jc w:val="both"/>
      </w:pPr>
      <w:r>
        <w:rPr>
          <w:rFonts w:ascii="Times New Roman" w:hAnsi="Times New Roman"/>
          <w:b/>
          <w:i/>
          <w:color w:val="000000"/>
          <w:sz w:val="28"/>
        </w:rPr>
        <w:t>Химический эксперимент:</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изучение образцов материалов (стекло, сплавы металлов, полимерные материалы).</w:t>
      </w:r>
    </w:p>
    <w:p>
      <w:pPr>
        <w:spacing w:before="0" w:after="0" w:line="264"/>
        <w:ind w:firstLine="600"/>
        <w:jc w:val="both"/>
      </w:pPr>
      <w:r>
        <w:rPr>
          <w:rFonts w:ascii="Times New Roman" w:hAnsi="Times New Roman"/>
          <w:b/>
          <w:i/>
          <w:color w:val="000000"/>
          <w:sz w:val="28"/>
        </w:rPr>
        <w:t>Межпредметные связи</w:t>
      </w:r>
    </w:p>
    <w:p>
      <w:pPr>
        <w:spacing w:before="0" w:after="0" w:line="264"/>
        <w:ind w:firstLine="600"/>
        <w:jc w:val="both"/>
      </w:pPr>
      <w:r>
        <w:rPr>
          <w:rFonts w:ascii="Times New Roman" w:hAnsi="Times New Roman"/>
          <w:b w:val="false"/>
          <w:i w:val="false"/>
          <w:color w:val="000000"/>
          <w:sz w:val="28"/>
        </w:rPr>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pPr>
        <w:spacing w:before="0" w:after="0" w:line="264"/>
        <w:ind w:firstLine="600"/>
        <w:jc w:val="both"/>
      </w:pPr>
      <w:r>
        <w:rPr>
          <w:rFonts w:ascii="Times New Roman" w:hAnsi="Times New Roman"/>
          <w:b w:val="false"/>
          <w:i w:val="false"/>
          <w:color w:val="000000"/>
          <w:sz w:val="28"/>
        </w:rPr>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
    <w:p>
      <w:pPr>
        <w:spacing w:before="0" w:after="0" w:line="264"/>
        <w:ind w:firstLine="600"/>
        <w:jc w:val="both"/>
      </w:pPr>
      <w:r>
        <w:rPr>
          <w:rFonts w:ascii="Times New Roman" w:hAnsi="Times New Roman"/>
          <w:b w:val="false"/>
          <w:i w:val="false"/>
          <w:color w:val="000000"/>
          <w:sz w:val="28"/>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
    <w:p>
      <w:pPr>
        <w:spacing w:before="0" w:after="0" w:line="264"/>
        <w:ind w:firstLine="600"/>
        <w:jc w:val="both"/>
      </w:pPr>
      <w:r>
        <w:rPr>
          <w:rFonts w:ascii="Times New Roman" w:hAnsi="Times New Roman"/>
          <w:b w:val="false"/>
          <w:i w:val="false"/>
          <w:color w:val="000000"/>
          <w:sz w:val="28"/>
        </w:rPr>
        <w:t>Биология: фотосинтез, дыхание, биосфера, экосистема, минеральные удобрения, микроэлементы, макроэлементы, питательные вещества.</w:t>
      </w:r>
    </w:p>
    <w:p>
      <w:pPr>
        <w:spacing w:before="0" w:after="0" w:line="264"/>
        <w:ind w:firstLine="600"/>
        <w:jc w:val="both"/>
      </w:pPr>
      <w:r>
        <w:rPr>
          <w:rFonts w:ascii="Times New Roman" w:hAnsi="Times New Roman"/>
          <w:b w:val="false"/>
          <w:i w:val="false"/>
          <w:color w:val="000000"/>
          <w:sz w:val="28"/>
        </w:rPr>
        <w:t>География: атмосфера, гидросфера, минералы, горные породы, полезные ископаемые, топливо, водные ресурсы.</w:t>
      </w:r>
    </w:p>
    <w:bookmarkStart w:name="block-22507082" w:id="10"/>
    <w:p>
      <w:pPr>
        <w:sectPr>
          <w:pgSz w:w="11906" w:h="16383" w:orient="portrait"/>
        </w:sectPr>
      </w:pPr>
    </w:p>
    <w:bookmarkEnd w:id="10"/>
    <w:bookmarkEnd w:id="9"/>
    <w:bookmarkStart w:name="block-22507084" w:id="11"/>
    <w:p>
      <w:pPr>
        <w:spacing w:before="0" w:after="0" w:line="264"/>
        <w:ind w:left="120"/>
        <w:jc w:val="both"/>
      </w:pPr>
      <w:r>
        <w:rPr>
          <w:rFonts w:ascii="Times New Roman" w:hAnsi="Times New Roman"/>
          <w:b/>
          <w:i w:val="false"/>
          <w:color w:val="000000"/>
          <w:sz w:val="28"/>
        </w:rPr>
        <w:t>ПЛАНИРУЕМЫЕ РЕЗУЛЬТАТЫ ОСВОЕНИЯ ПРОГРАММЫ ПО ХИМИИ НА УРОВНЕ ОСНОВНОГО ОБЩЕГО ОБРАЗОВАНИЯ</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ЛИЧНОСТНЫЕ РЕЗУЛЬТАТЫ</w:t>
      </w:r>
    </w:p>
    <w:p>
      <w:pPr>
        <w:spacing w:before="0" w:after="0" w:line="264"/>
        <w:ind w:firstLine="600"/>
        <w:jc w:val="both"/>
      </w:pPr>
      <w:r>
        <w:rPr>
          <w:rFonts w:ascii="Times New Roman" w:hAnsi="Times New Roman"/>
          <w:b w:val="false"/>
          <w:i w:val="false"/>
          <w:color w:val="000000"/>
          <w:sz w:val="28"/>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 </w:t>
      </w:r>
    </w:p>
    <w:p>
      <w:pPr>
        <w:spacing w:before="0" w:after="0" w:line="264"/>
        <w:ind w:firstLine="600"/>
        <w:jc w:val="both"/>
      </w:pPr>
      <w:r>
        <w:rPr>
          <w:rFonts w:ascii="Times New Roman" w:hAnsi="Times New Roman"/>
          <w:b w:val="false"/>
          <w:i w:val="false"/>
          <w:color w:val="000000"/>
          <w:sz w:val="28"/>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pPr>
        <w:spacing w:before="0" w:after="0" w:line="264"/>
        <w:ind w:firstLine="600"/>
        <w:jc w:val="both"/>
      </w:pPr>
      <w:r>
        <w:rPr>
          <w:rFonts w:ascii="Times New Roman" w:hAnsi="Times New Roman"/>
          <w:b/>
          <w:i w:val="false"/>
          <w:color w:val="000000"/>
          <w:sz w:val="28"/>
        </w:rPr>
        <w:t>1)</w:t>
      </w:r>
      <w:r>
        <w:rPr>
          <w:rFonts w:ascii="Times New Roman" w:hAnsi="Times New Roman"/>
          <w:b w:val="false"/>
          <w:i w:val="false"/>
          <w:color w:val="000000"/>
          <w:sz w:val="28"/>
        </w:rPr>
        <w:t xml:space="preserve"> </w:t>
      </w:r>
      <w:r>
        <w:rPr>
          <w:rFonts w:ascii="Times New Roman" w:hAnsi="Times New Roman"/>
          <w:b/>
          <w:i w:val="false"/>
          <w:color w:val="000000"/>
          <w:sz w:val="28"/>
        </w:rPr>
        <w:t>патриотического воспитания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pPr>
        <w:spacing w:before="0" w:after="0" w:line="264"/>
        <w:ind w:firstLine="600"/>
        <w:jc w:val="both"/>
      </w:pPr>
      <w:r>
        <w:rPr>
          <w:rFonts w:ascii="Times New Roman" w:hAnsi="Times New Roman"/>
          <w:b/>
          <w:i w:val="false"/>
          <w:color w:val="000000"/>
          <w:sz w:val="28"/>
        </w:rPr>
        <w:t>2)</w:t>
      </w:r>
      <w:r>
        <w:rPr>
          <w:rFonts w:ascii="Times New Roman" w:hAnsi="Times New Roman"/>
          <w:b w:val="false"/>
          <w:i w:val="false"/>
          <w:color w:val="000000"/>
          <w:sz w:val="28"/>
        </w:rPr>
        <w:t xml:space="preserve"> </w:t>
      </w:r>
      <w:r>
        <w:rPr>
          <w:rFonts w:ascii="Times New Roman" w:hAnsi="Times New Roman"/>
          <w:b/>
          <w:i w:val="false"/>
          <w:color w:val="000000"/>
          <w:sz w:val="28"/>
        </w:rPr>
        <w:t>гражданского воспитания:</w:t>
      </w:r>
    </w:p>
    <w:p>
      <w:pPr>
        <w:spacing w:before="0" w:after="0" w:line="264"/>
        <w:ind w:firstLine="600"/>
        <w:jc w:val="both"/>
      </w:pPr>
      <w:r>
        <w:rPr>
          <w:rFonts w:ascii="Times New Roman" w:hAnsi="Times New Roman"/>
          <w:b w:val="false"/>
          <w:i w:val="false"/>
          <w:color w:val="000000"/>
          <w:sz w:val="28"/>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pPr>
        <w:spacing w:before="0" w:after="0" w:line="264"/>
        <w:ind w:firstLine="600"/>
        <w:jc w:val="both"/>
      </w:pPr>
      <w:r>
        <w:rPr>
          <w:rFonts w:ascii="Times New Roman" w:hAnsi="Times New Roman"/>
          <w:b/>
          <w:i w:val="false"/>
          <w:color w:val="000000"/>
          <w:sz w:val="28"/>
        </w:rPr>
        <w:t>3)</w:t>
      </w:r>
      <w:r>
        <w:rPr>
          <w:rFonts w:ascii="Times New Roman" w:hAnsi="Times New Roman"/>
          <w:b w:val="false"/>
          <w:i w:val="false"/>
          <w:color w:val="000000"/>
          <w:sz w:val="28"/>
        </w:rPr>
        <w:t xml:space="preserve"> </w:t>
      </w:r>
      <w:r>
        <w:rPr>
          <w:rFonts w:ascii="Times New Roman" w:hAnsi="Times New Roman"/>
          <w:b/>
          <w:i w:val="false"/>
          <w:color w:val="000000"/>
          <w:sz w:val="28"/>
        </w:rPr>
        <w:t>ценности научного познания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pPr>
        <w:spacing w:before="0" w:after="0" w:line="264"/>
        <w:ind w:firstLine="600"/>
        <w:jc w:val="both"/>
      </w:pPr>
      <w:r>
        <w:rPr>
          <w:rFonts w:ascii="Times New Roman" w:hAnsi="Times New Roman"/>
          <w:b w:val="false"/>
          <w:i w:val="false"/>
          <w:color w:val="000000"/>
          <w:sz w:val="28"/>
        </w:rPr>
        <w:t>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литературой, доступными техническими средствами информационных технологий;</w:t>
      </w:r>
    </w:p>
    <w:p>
      <w:pPr>
        <w:spacing w:before="0" w:after="0" w:line="264"/>
        <w:ind w:firstLine="600"/>
        <w:jc w:val="both"/>
      </w:pPr>
      <w:r>
        <w:rPr>
          <w:rFonts w:ascii="Times New Roman" w:hAnsi="Times New Roman"/>
          <w:b w:val="false"/>
          <w:i w:val="false"/>
          <w:color w:val="000000"/>
          <w:sz w:val="28"/>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pPr>
        <w:spacing w:before="0" w:after="0" w:line="264"/>
        <w:ind w:firstLine="600"/>
        <w:jc w:val="both"/>
      </w:pPr>
      <w:bookmarkStart w:name="_Toc138318759" w:id="12"/>
      <w:bookmarkEnd w:id="12"/>
      <w:r>
        <w:rPr>
          <w:rFonts w:ascii="Times New Roman" w:hAnsi="Times New Roman"/>
          <w:b/>
          <w:i w:val="false"/>
          <w:color w:val="000000"/>
          <w:sz w:val="28"/>
        </w:rPr>
        <w:t>4)</w:t>
      </w:r>
      <w:r>
        <w:rPr>
          <w:rFonts w:ascii="Times New Roman" w:hAnsi="Times New Roman"/>
          <w:b w:val="false"/>
          <w:i w:val="false"/>
          <w:color w:val="000000"/>
          <w:sz w:val="28"/>
        </w:rPr>
        <w:t xml:space="preserve"> </w:t>
      </w:r>
      <w:r>
        <w:rPr>
          <w:rFonts w:ascii="Times New Roman" w:hAnsi="Times New Roman"/>
          <w:b/>
          <w:i w:val="false"/>
          <w:color w:val="000000"/>
          <w:sz w:val="28"/>
        </w:rPr>
        <w:t>формирования культуры здоровья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pPr>
        <w:spacing w:before="0" w:after="0" w:line="264"/>
        <w:ind w:firstLine="600"/>
        <w:jc w:val="both"/>
      </w:pPr>
      <w:r>
        <w:rPr>
          <w:rFonts w:ascii="Times New Roman" w:hAnsi="Times New Roman"/>
          <w:b/>
          <w:i w:val="false"/>
          <w:color w:val="000000"/>
          <w:sz w:val="28"/>
        </w:rPr>
        <w:t>5)</w:t>
      </w:r>
      <w:r>
        <w:rPr>
          <w:rFonts w:ascii="Times New Roman" w:hAnsi="Times New Roman"/>
          <w:b w:val="false"/>
          <w:i w:val="false"/>
          <w:color w:val="000000"/>
          <w:sz w:val="28"/>
        </w:rPr>
        <w:t xml:space="preserve"> </w:t>
      </w:r>
      <w:r>
        <w:rPr>
          <w:rFonts w:ascii="Times New Roman" w:hAnsi="Times New Roman"/>
          <w:b/>
          <w:i w:val="false"/>
          <w:color w:val="000000"/>
          <w:sz w:val="28"/>
        </w:rPr>
        <w:t>трудового воспитания:</w:t>
      </w:r>
    </w:p>
    <w:p>
      <w:pPr>
        <w:spacing w:before="0" w:after="0" w:line="264"/>
        <w:ind w:firstLine="600"/>
        <w:jc w:val="both"/>
      </w:pPr>
      <w:r>
        <w:rPr>
          <w:rFonts w:ascii="Times New Roman" w:hAnsi="Times New Roman"/>
          <w:b w:val="false"/>
          <w:i w:val="false"/>
          <w:color w:val="000000"/>
          <w:sz w:val="28"/>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pPr>
        <w:spacing w:before="0" w:after="0" w:line="264"/>
        <w:ind w:firstLine="600"/>
        <w:jc w:val="both"/>
      </w:pPr>
      <w:r>
        <w:rPr>
          <w:rFonts w:ascii="Times New Roman" w:hAnsi="Times New Roman"/>
          <w:b/>
          <w:i w:val="false"/>
          <w:color w:val="000000"/>
          <w:sz w:val="28"/>
        </w:rPr>
        <w:t>6)</w:t>
      </w:r>
      <w:r>
        <w:rPr>
          <w:rFonts w:ascii="Times New Roman" w:hAnsi="Times New Roman"/>
          <w:b w:val="false"/>
          <w:i w:val="false"/>
          <w:color w:val="000000"/>
          <w:sz w:val="28"/>
        </w:rPr>
        <w:t xml:space="preserve"> </w:t>
      </w:r>
      <w:r>
        <w:rPr>
          <w:rFonts w:ascii="Times New Roman" w:hAnsi="Times New Roman"/>
          <w:b/>
          <w:i w:val="false"/>
          <w:color w:val="000000"/>
          <w:sz w:val="28"/>
        </w:rPr>
        <w:t>экологического воспитания:</w:t>
      </w:r>
    </w:p>
    <w:p>
      <w:pPr>
        <w:spacing w:before="0" w:after="0" w:line="264"/>
        <w:ind w:firstLine="600"/>
        <w:jc w:val="both"/>
      </w:pPr>
      <w:r>
        <w:rPr>
          <w:rFonts w:ascii="Times New Roman" w:hAnsi="Times New Roman"/>
          <w:b w:val="false"/>
          <w:i w:val="false"/>
          <w:color w:val="000000"/>
          <w:sz w:val="28"/>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pPr>
        <w:spacing w:before="0" w:after="0" w:line="264"/>
        <w:ind w:firstLine="600"/>
        <w:jc w:val="both"/>
      </w:pPr>
      <w:r>
        <w:rPr>
          <w:rFonts w:ascii="Times New Roman" w:hAnsi="Times New Roman"/>
          <w:b w:val="false"/>
          <w:i w:val="false"/>
          <w:color w:val="000000"/>
          <w:sz w:val="28"/>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pPr>
        <w:spacing w:before="0" w:after="0" w:line="264"/>
        <w:ind w:firstLine="600"/>
        <w:jc w:val="both"/>
      </w:pPr>
      <w:r>
        <w:rPr>
          <w:rFonts w:ascii="Times New Roman" w:hAnsi="Times New Roman"/>
          <w:b/>
          <w:i w:val="false"/>
          <w:color w:val="000000"/>
          <w:sz w:val="28"/>
        </w:rPr>
        <w:t>МЕТАПРЕДМЕТНЫЕ РЕЗУЛЬТАТЫ</w:t>
      </w:r>
    </w:p>
    <w:p>
      <w:pPr>
        <w:spacing w:before="0" w:after="0" w:line="264"/>
        <w:ind w:firstLine="600"/>
        <w:jc w:val="both"/>
      </w:pPr>
      <w:r>
        <w:rPr>
          <w:rFonts w:ascii="Times New Roman" w:hAnsi="Times New Roman"/>
          <w:b w:val="false"/>
          <w:i w:val="false"/>
          <w:color w:val="000000"/>
          <w:sz w:val="28"/>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
    <w:p>
      <w:pPr>
        <w:spacing w:before="0" w:after="0" w:line="264"/>
        <w:ind w:firstLine="600"/>
        <w:jc w:val="both"/>
      </w:pPr>
      <w:r>
        <w:rPr>
          <w:rFonts w:ascii="Times New Roman" w:hAnsi="Times New Roman"/>
          <w:b/>
          <w:i w:val="false"/>
          <w:color w:val="000000"/>
          <w:sz w:val="28"/>
        </w:rPr>
        <w:t>Познавательные универсальные учебные действия</w:t>
      </w:r>
    </w:p>
    <w:p>
      <w:pPr>
        <w:spacing w:before="0" w:after="0" w:line="264"/>
        <w:ind w:firstLine="600"/>
        <w:jc w:val="both"/>
      </w:pPr>
      <w:r>
        <w:rPr>
          <w:rFonts w:ascii="Times New Roman" w:hAnsi="Times New Roman"/>
          <w:b/>
          <w:i w:val="false"/>
          <w:color w:val="000000"/>
          <w:sz w:val="28"/>
        </w:rPr>
        <w:t>Базовые логические действия:</w:t>
      </w:r>
    </w:p>
    <w:p>
      <w:pPr>
        <w:spacing w:before="0" w:after="0" w:line="264"/>
        <w:ind w:firstLine="600"/>
        <w:jc w:val="both"/>
      </w:pPr>
      <w:r>
        <w:rPr>
          <w:rFonts w:ascii="Times New Roman" w:hAnsi="Times New Roman"/>
          <w:b w:val="false"/>
          <w:i w:val="false"/>
          <w:color w:val="000000"/>
          <w:sz w:val="28"/>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
    <w:p>
      <w:pPr>
        <w:spacing w:before="0" w:after="0" w:line="264"/>
        <w:ind w:firstLine="600"/>
        <w:jc w:val="both"/>
      </w:pPr>
      <w:r>
        <w:rPr>
          <w:rFonts w:ascii="Times New Roman" w:hAnsi="Times New Roman"/>
          <w:b w:val="false"/>
          <w:i w:val="false"/>
          <w:color w:val="000000"/>
          <w:sz w:val="28"/>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
    <w:p>
      <w:pPr>
        <w:spacing w:before="0" w:after="0" w:line="264"/>
        <w:ind w:firstLine="600"/>
        <w:jc w:val="both"/>
      </w:pPr>
      <w:r>
        <w:rPr>
          <w:rFonts w:ascii="Times New Roman" w:hAnsi="Times New Roman"/>
          <w:b/>
          <w:i w:val="false"/>
          <w:color w:val="000000"/>
          <w:sz w:val="28"/>
        </w:rPr>
        <w:t>Базовые исследовательские действия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pPr>
        <w:spacing w:before="0" w:after="0" w:line="264"/>
        <w:ind w:firstLine="600"/>
        <w:jc w:val="both"/>
      </w:pPr>
      <w:r>
        <w:rPr>
          <w:rFonts w:ascii="Times New Roman" w:hAnsi="Times New Roman"/>
          <w:b w:val="false"/>
          <w:i w:val="false"/>
          <w:color w:val="000000"/>
          <w:sz w:val="28"/>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pPr>
        <w:spacing w:before="0" w:after="0" w:line="264"/>
        <w:ind w:firstLine="600"/>
        <w:jc w:val="both"/>
      </w:pPr>
      <w:r>
        <w:rPr>
          <w:rFonts w:ascii="Times New Roman" w:hAnsi="Times New Roman"/>
          <w:b/>
          <w:i w:val="false"/>
          <w:color w:val="000000"/>
          <w:sz w:val="28"/>
        </w:rPr>
        <w:t>Работа с информацией:</w:t>
      </w:r>
    </w:p>
    <w:p>
      <w:pPr>
        <w:spacing w:before="0" w:after="0" w:line="264"/>
        <w:ind w:firstLine="600"/>
        <w:jc w:val="both"/>
      </w:pPr>
      <w:r>
        <w:rPr>
          <w:rFonts w:ascii="Times New Roman" w:hAnsi="Times New Roman"/>
          <w:b w:val="false"/>
          <w:i w:val="false"/>
          <w:color w:val="000000"/>
          <w:sz w:val="28"/>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pPr>
        <w:spacing w:before="0" w:after="0" w:line="264"/>
        <w:ind w:firstLine="600"/>
        <w:jc w:val="both"/>
      </w:pPr>
      <w:r>
        <w:rPr>
          <w:rFonts w:ascii="Times New Roman" w:hAnsi="Times New Roman"/>
          <w:b w:val="false"/>
          <w:i w:val="false"/>
          <w:color w:val="000000"/>
          <w:sz w:val="28"/>
        </w:rPr>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pPr>
        <w:spacing w:before="0" w:after="0" w:line="264"/>
        <w:ind w:firstLine="600"/>
        <w:jc w:val="both"/>
      </w:pPr>
      <w:r>
        <w:rPr>
          <w:rFonts w:ascii="Times New Roman" w:hAnsi="Times New Roman"/>
          <w:b w:val="false"/>
          <w:i w:val="false"/>
          <w:color w:val="000000"/>
          <w:sz w:val="28"/>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pPr>
        <w:spacing w:before="0" w:after="0" w:line="264"/>
        <w:ind w:firstLine="600"/>
        <w:jc w:val="both"/>
      </w:pPr>
      <w:r>
        <w:rPr>
          <w:rFonts w:ascii="Times New Roman" w:hAnsi="Times New Roman"/>
          <w:b/>
          <w:i w:val="false"/>
          <w:color w:val="000000"/>
          <w:sz w:val="28"/>
        </w:rPr>
        <w:t>Коммуникативные универсальные учебные действия:</w:t>
      </w:r>
    </w:p>
    <w:p>
      <w:pPr>
        <w:spacing w:before="0" w:after="0" w:line="264"/>
        <w:ind w:firstLine="600"/>
        <w:jc w:val="both"/>
      </w:pPr>
      <w:r>
        <w:rPr>
          <w:rFonts w:ascii="Times New Roman" w:hAnsi="Times New Roman"/>
          <w:b w:val="false"/>
          <w:i w:val="false"/>
          <w:color w:val="000000"/>
          <w:sz w:val="28"/>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pPr>
        <w:spacing w:before="0" w:after="0" w:line="264"/>
        <w:ind w:firstLine="600"/>
        <w:jc w:val="both"/>
      </w:pPr>
      <w:r>
        <w:rPr>
          <w:rFonts w:ascii="Times New Roman" w:hAnsi="Times New Roman"/>
          <w:b w:val="false"/>
          <w:i w:val="false"/>
          <w:color w:val="000000"/>
          <w:sz w:val="28"/>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pPr>
        <w:spacing w:before="0" w:after="0" w:line="264"/>
        <w:ind w:firstLine="600"/>
        <w:jc w:val="both"/>
      </w:pPr>
      <w:r>
        <w:rPr>
          <w:rFonts w:ascii="Times New Roman" w:hAnsi="Times New Roman"/>
          <w:b w:val="false"/>
          <w:i w:val="false"/>
          <w:color w:val="000000"/>
          <w:sz w:val="28"/>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pPr>
        <w:spacing w:before="0" w:after="0" w:line="264"/>
        <w:ind w:firstLine="600"/>
        <w:jc w:val="both"/>
      </w:pPr>
      <w:r>
        <w:rPr>
          <w:rFonts w:ascii="Times New Roman" w:hAnsi="Times New Roman"/>
          <w:b/>
          <w:i w:val="false"/>
          <w:color w:val="000000"/>
          <w:sz w:val="28"/>
        </w:rPr>
        <w:t>Регулятивные универсальные учебные действия:</w:t>
      </w:r>
    </w:p>
    <w:p>
      <w:pPr>
        <w:spacing w:before="0" w:after="0" w:line="264"/>
        <w:ind w:firstLine="600"/>
        <w:jc w:val="both"/>
      </w:pPr>
      <w:r>
        <w:rPr>
          <w:rFonts w:ascii="Times New Roman" w:hAnsi="Times New Roman"/>
          <w:b w:val="false"/>
          <w:i w:val="false"/>
          <w:color w:val="000000"/>
          <w:sz w:val="28"/>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bookmarkStart w:name="_Toc138318760" w:id="13"/>
      <w:bookmarkEnd w:id="13"/>
      <w:bookmarkStart w:name="_Toc134720971" w:id="14"/>
      <w:bookmarkEnd w:id="14"/>
    </w:p>
    <w:p>
      <w:pPr>
        <w:spacing w:before="0" w:after="0" w:line="264"/>
        <w:ind w:firstLine="600"/>
        <w:jc w:val="both"/>
      </w:pPr>
      <w:r>
        <w:rPr>
          <w:rFonts w:ascii="Times New Roman" w:hAnsi="Times New Roman"/>
          <w:b/>
          <w:i w:val="false"/>
          <w:color w:val="000000"/>
          <w:sz w:val="28"/>
        </w:rPr>
        <w:t>ПРЕДМЕТНЫЕ РЕЗУЛЬТАТЫ</w:t>
      </w:r>
    </w:p>
    <w:p>
      <w:pPr>
        <w:spacing w:before="0" w:after="0" w:line="264"/>
        <w:ind w:firstLine="600"/>
        <w:jc w:val="both"/>
      </w:pPr>
      <w:r>
        <w:rPr>
          <w:rFonts w:ascii="Times New Roman" w:hAnsi="Times New Roman"/>
          <w:b w:val="false"/>
          <w:i w:val="false"/>
          <w:color w:val="000000"/>
          <w:sz w:val="28"/>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
    <w:p>
      <w:pPr>
        <w:spacing w:before="0" w:after="0" w:line="264"/>
        <w:ind w:firstLine="600"/>
        <w:jc w:val="both"/>
      </w:pPr>
      <w:r>
        <w:rPr>
          <w:rFonts w:ascii="Times New Roman" w:hAnsi="Times New Roman"/>
          <w:b w:val="false"/>
          <w:i w:val="false"/>
          <w:color w:val="000000"/>
          <w:sz w:val="28"/>
        </w:rPr>
        <w:t>К концу обучения в</w:t>
      </w:r>
      <w:r>
        <w:rPr>
          <w:rFonts w:ascii="Times New Roman" w:hAnsi="Times New Roman"/>
          <w:b/>
          <w:i w:val="false"/>
          <w:color w:val="000000"/>
          <w:sz w:val="28"/>
        </w:rPr>
        <w:t xml:space="preserve"> 8 классе</w:t>
      </w:r>
      <w:r>
        <w:rPr>
          <w:rFonts w:ascii="Times New Roman" w:hAnsi="Times New Roman"/>
          <w:b w:val="false"/>
          <w:i w:val="false"/>
          <w:color w:val="000000"/>
          <w:sz w:val="28"/>
        </w:rPr>
        <w:t xml:space="preserve"> предметные результаты на базовом уровне должны отражать сформированность у обучающихся умений:</w:t>
      </w:r>
    </w:p>
    <w:p>
      <w:pPr>
        <w:numPr>
          <w:ilvl w:val="0"/>
          <w:numId w:val="1"/>
        </w:numPr>
        <w:spacing w:before="0" w:after="0" w:line="264"/>
        <w:jc w:val="both"/>
      </w:pPr>
      <w:r>
        <w:rPr>
          <w:rFonts w:ascii="Times New Roman" w:hAnsi="Times New Roman"/>
          <w:b w:val="false"/>
          <w:i w:val="false"/>
          <w:color w:val="000000"/>
          <w:sz w:val="28"/>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
    <w:p>
      <w:pPr>
        <w:numPr>
          <w:ilvl w:val="0"/>
          <w:numId w:val="1"/>
        </w:numPr>
        <w:spacing w:before="0" w:after="0" w:line="264"/>
        <w:jc w:val="both"/>
      </w:pPr>
      <w:r>
        <w:rPr>
          <w:rFonts w:ascii="Times New Roman" w:hAnsi="Times New Roman"/>
          <w:b w:val="false"/>
          <w:i w:val="false"/>
          <w:color w:val="000000"/>
          <w:sz w:val="28"/>
        </w:rPr>
        <w:t>иллюстрировать взаимосвязь основных химических понятий и применять эти понятия при описании веществ и их превращений;</w:t>
      </w:r>
    </w:p>
    <w:p>
      <w:pPr>
        <w:numPr>
          <w:ilvl w:val="0"/>
          <w:numId w:val="1"/>
        </w:numPr>
        <w:spacing w:before="0" w:after="0" w:line="264"/>
        <w:jc w:val="both"/>
      </w:pPr>
      <w:r>
        <w:rPr>
          <w:rFonts w:ascii="Times New Roman" w:hAnsi="Times New Roman"/>
          <w:b w:val="false"/>
          <w:i w:val="false"/>
          <w:color w:val="000000"/>
          <w:sz w:val="28"/>
        </w:rPr>
        <w:t>использовать химическую символику для составления формул веществ и уравнений химических реакций;</w:t>
      </w:r>
    </w:p>
    <w:p>
      <w:pPr>
        <w:numPr>
          <w:ilvl w:val="0"/>
          <w:numId w:val="1"/>
        </w:numPr>
        <w:spacing w:before="0" w:after="0" w:line="264"/>
        <w:jc w:val="both"/>
      </w:pPr>
      <w:r>
        <w:rPr>
          <w:rFonts w:ascii="Times New Roman" w:hAnsi="Times New Roman"/>
          <w:b w:val="false"/>
          <w:i w:val="false"/>
          <w:color w:val="000000"/>
          <w:sz w:val="28"/>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pPr>
        <w:numPr>
          <w:ilvl w:val="0"/>
          <w:numId w:val="1"/>
        </w:numPr>
        <w:spacing w:before="0" w:after="0" w:line="264"/>
        <w:jc w:val="both"/>
      </w:pPr>
      <w:r>
        <w:rPr>
          <w:rFonts w:ascii="Times New Roman" w:hAnsi="Times New Roman"/>
          <w:b w:val="false"/>
          <w:i w:val="false"/>
          <w:color w:val="000000"/>
          <w:sz w:val="28"/>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w:t>
      </w:r>
    </w:p>
    <w:p>
      <w:pPr>
        <w:numPr>
          <w:ilvl w:val="0"/>
          <w:numId w:val="1"/>
        </w:numPr>
        <w:spacing w:before="0" w:after="0" w:line="264"/>
        <w:jc w:val="both"/>
      </w:pPr>
      <w:r>
        <w:rPr>
          <w:rFonts w:ascii="Times New Roman" w:hAnsi="Times New Roman"/>
          <w:b w:val="false"/>
          <w:i w:val="false"/>
          <w:color w:val="000000"/>
          <w:sz w:val="28"/>
        </w:rPr>
        <w:t>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
    <w:p>
      <w:pPr>
        <w:numPr>
          <w:ilvl w:val="0"/>
          <w:numId w:val="1"/>
        </w:numPr>
        <w:spacing w:before="0" w:after="0" w:line="264"/>
        <w:jc w:val="both"/>
      </w:pPr>
      <w:r>
        <w:rPr>
          <w:rFonts w:ascii="Times New Roman" w:hAnsi="Times New Roman"/>
          <w:b w:val="false"/>
          <w:i w:val="false"/>
          <w:color w:val="000000"/>
          <w:sz w:val="28"/>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pPr>
        <w:numPr>
          <w:ilvl w:val="0"/>
          <w:numId w:val="1"/>
        </w:numPr>
        <w:spacing w:before="0" w:after="0" w:line="264"/>
        <w:jc w:val="both"/>
      </w:pPr>
      <w:r>
        <w:rPr>
          <w:rFonts w:ascii="Times New Roman" w:hAnsi="Times New Roman"/>
          <w:b w:val="false"/>
          <w:i w:val="false"/>
          <w:color w:val="000000"/>
          <w:sz w:val="28"/>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pPr>
        <w:numPr>
          <w:ilvl w:val="0"/>
          <w:numId w:val="1"/>
        </w:numPr>
        <w:spacing w:before="0" w:after="0" w:line="264"/>
        <w:jc w:val="both"/>
      </w:pPr>
      <w:r>
        <w:rPr>
          <w:rFonts w:ascii="Times New Roman" w:hAnsi="Times New Roman"/>
          <w:b w:val="false"/>
          <w:i w:val="false"/>
          <w:color w:val="000000"/>
          <w:sz w:val="28"/>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pPr>
        <w:numPr>
          <w:ilvl w:val="0"/>
          <w:numId w:val="1"/>
        </w:numPr>
        <w:spacing w:before="0" w:after="0" w:line="264"/>
        <w:jc w:val="both"/>
      </w:pPr>
      <w:r>
        <w:rPr>
          <w:rFonts w:ascii="Times New Roman" w:hAnsi="Times New Roman"/>
          <w:b w:val="false"/>
          <w:i w:val="false"/>
          <w:color w:val="000000"/>
          <w:sz w:val="28"/>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pPr>
        <w:numPr>
          <w:ilvl w:val="0"/>
          <w:numId w:val="1"/>
        </w:numPr>
        <w:spacing w:before="0" w:after="0" w:line="264"/>
        <w:jc w:val="both"/>
      </w:pPr>
      <w:r>
        <w:rPr>
          <w:rFonts w:ascii="Times New Roman" w:hAnsi="Times New Roman"/>
          <w:b w:val="false"/>
          <w:i w:val="false"/>
          <w:color w:val="000000"/>
          <w:sz w:val="28"/>
        </w:rPr>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pPr>
        <w:numPr>
          <w:ilvl w:val="0"/>
          <w:numId w:val="1"/>
        </w:numPr>
        <w:spacing w:before="0" w:after="0" w:line="264"/>
        <w:jc w:val="both"/>
      </w:pPr>
      <w:r>
        <w:rPr>
          <w:rFonts w:ascii="Times New Roman" w:hAnsi="Times New Roman"/>
          <w:b w:val="false"/>
          <w:i w:val="false"/>
          <w:color w:val="000000"/>
          <w:sz w:val="28"/>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p>
      <w:pPr>
        <w:spacing w:before="0" w:after="0" w:line="264"/>
        <w:ind w:firstLine="600"/>
        <w:jc w:val="both"/>
      </w:pPr>
      <w:r>
        <w:rPr>
          <w:rFonts w:ascii="Times New Roman" w:hAnsi="Times New Roman"/>
          <w:b w:val="false"/>
          <w:i w:val="false"/>
          <w:color w:val="000000"/>
          <w:sz w:val="28"/>
        </w:rPr>
        <w:t>К концу обучения в</w:t>
      </w:r>
      <w:r>
        <w:rPr>
          <w:rFonts w:ascii="Times New Roman" w:hAnsi="Times New Roman"/>
          <w:b/>
          <w:i w:val="false"/>
          <w:color w:val="000000"/>
          <w:sz w:val="28"/>
        </w:rPr>
        <w:t xml:space="preserve"> 9 классе</w:t>
      </w:r>
      <w:r>
        <w:rPr>
          <w:rFonts w:ascii="Times New Roman" w:hAnsi="Times New Roman"/>
          <w:b w:val="false"/>
          <w:i w:val="false"/>
          <w:color w:val="000000"/>
          <w:sz w:val="28"/>
        </w:rPr>
        <w:t xml:space="preserve"> предметные результаты на базовом уровне должны отражать сформированность у обучающихся умений:</w:t>
      </w:r>
    </w:p>
    <w:p>
      <w:pPr>
        <w:numPr>
          <w:ilvl w:val="0"/>
          <w:numId w:val="2"/>
        </w:numPr>
        <w:spacing w:before="0" w:after="0" w:line="264"/>
        <w:jc w:val="both"/>
      </w:pPr>
      <w:r>
        <w:rPr>
          <w:rFonts w:ascii="Times New Roman" w:hAnsi="Times New Roman"/>
          <w:b w:val="false"/>
          <w:i w:val="false"/>
          <w:color w:val="000000"/>
          <w:sz w:val="28"/>
        </w:rPr>
        <w:t>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p>
      <w:pPr>
        <w:numPr>
          <w:ilvl w:val="0"/>
          <w:numId w:val="2"/>
        </w:numPr>
        <w:spacing w:before="0" w:after="0" w:line="264"/>
        <w:jc w:val="both"/>
      </w:pPr>
      <w:r>
        <w:rPr>
          <w:rFonts w:ascii="Times New Roman" w:hAnsi="Times New Roman"/>
          <w:b w:val="false"/>
          <w:i w:val="false"/>
          <w:color w:val="000000"/>
          <w:sz w:val="28"/>
        </w:rPr>
        <w:t>иллюстрировать взаимосвязь основных химических понятий и применять эти понятия при описании веществ и их превращений;</w:t>
      </w:r>
    </w:p>
    <w:p>
      <w:pPr>
        <w:numPr>
          <w:ilvl w:val="0"/>
          <w:numId w:val="2"/>
        </w:numPr>
        <w:spacing w:before="0" w:after="0" w:line="264"/>
        <w:jc w:val="both"/>
      </w:pPr>
      <w:r>
        <w:rPr>
          <w:rFonts w:ascii="Times New Roman" w:hAnsi="Times New Roman"/>
          <w:b w:val="false"/>
          <w:i w:val="false"/>
          <w:color w:val="000000"/>
          <w:sz w:val="28"/>
        </w:rPr>
        <w:t>использовать химическую символику для составления формул веществ и уравнений химических реакций;</w:t>
      </w:r>
    </w:p>
    <w:p>
      <w:pPr>
        <w:numPr>
          <w:ilvl w:val="0"/>
          <w:numId w:val="2"/>
        </w:numPr>
        <w:spacing w:before="0" w:after="0" w:line="264"/>
        <w:jc w:val="both"/>
      </w:pPr>
      <w:r>
        <w:rPr>
          <w:rFonts w:ascii="Times New Roman" w:hAnsi="Times New Roman"/>
          <w:b w:val="false"/>
          <w:i w:val="false"/>
          <w:color w:val="000000"/>
          <w:sz w:val="28"/>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pPr>
        <w:numPr>
          <w:ilvl w:val="0"/>
          <w:numId w:val="2"/>
        </w:numPr>
        <w:spacing w:before="0" w:after="0" w:line="264"/>
        <w:jc w:val="both"/>
      </w:pPr>
      <w:r>
        <w:rPr>
          <w:rFonts w:ascii="Times New Roman" w:hAnsi="Times New Roman"/>
          <w:b w:val="false"/>
          <w:i w:val="false"/>
          <w:color w:val="000000"/>
          <w:sz w:val="28"/>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pPr>
        <w:numPr>
          <w:ilvl w:val="0"/>
          <w:numId w:val="2"/>
        </w:numPr>
        <w:spacing w:before="0" w:after="0" w:line="264"/>
        <w:jc w:val="both"/>
      </w:pPr>
      <w:r>
        <w:rPr>
          <w:rFonts w:ascii="Times New Roman" w:hAnsi="Times New Roman"/>
          <w:b w:val="false"/>
          <w:i w:val="false"/>
          <w:color w:val="000000"/>
          <w:sz w:val="28"/>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pPr>
        <w:numPr>
          <w:ilvl w:val="0"/>
          <w:numId w:val="2"/>
        </w:numPr>
        <w:spacing w:before="0" w:after="0" w:line="264"/>
        <w:jc w:val="both"/>
      </w:pPr>
      <w:r>
        <w:rPr>
          <w:rFonts w:ascii="Times New Roman" w:hAnsi="Times New Roman"/>
          <w:b w:val="false"/>
          <w:i w:val="false"/>
          <w:color w:val="000000"/>
          <w:sz w:val="28"/>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pPr>
        <w:numPr>
          <w:ilvl w:val="0"/>
          <w:numId w:val="2"/>
        </w:numPr>
        <w:spacing w:before="0" w:after="0" w:line="264"/>
        <w:jc w:val="both"/>
      </w:pPr>
      <w:r>
        <w:rPr>
          <w:rFonts w:ascii="Times New Roman" w:hAnsi="Times New Roman"/>
          <w:b w:val="false"/>
          <w:i w:val="false"/>
          <w:color w:val="000000"/>
          <w:sz w:val="28"/>
        </w:rPr>
        <w:t>составлять уравнения электролитической диссоциации кислот, щелочей и солей, полные и сокращённые уравнения реакций ионного обмена, уравнения реакций, подтверждающих существование генетической связи между веществами различных классов;</w:t>
      </w:r>
    </w:p>
    <w:p>
      <w:pPr>
        <w:numPr>
          <w:ilvl w:val="0"/>
          <w:numId w:val="2"/>
        </w:numPr>
        <w:spacing w:before="0" w:after="0" w:line="264"/>
        <w:jc w:val="both"/>
      </w:pPr>
      <w:r>
        <w:rPr>
          <w:rFonts w:ascii="Times New Roman" w:hAnsi="Times New Roman"/>
          <w:b w:val="false"/>
          <w:i w:val="false"/>
          <w:color w:val="000000"/>
          <w:sz w:val="28"/>
        </w:rPr>
        <w:t>раскрывать сущность окислительно-восстановительных реакций посредством составления электронного баланса этих реакций;</w:t>
      </w:r>
    </w:p>
    <w:p>
      <w:pPr>
        <w:numPr>
          <w:ilvl w:val="0"/>
          <w:numId w:val="2"/>
        </w:numPr>
        <w:spacing w:before="0" w:after="0" w:line="264"/>
        <w:jc w:val="both"/>
      </w:pPr>
      <w:r>
        <w:rPr>
          <w:rFonts w:ascii="Times New Roman" w:hAnsi="Times New Roman"/>
          <w:b w:val="false"/>
          <w:i w:val="false"/>
          <w:color w:val="000000"/>
          <w:sz w:val="28"/>
        </w:rPr>
        <w:t>прогнозировать свойства веществ в зависимости от их строения, возможности протекания химических превращений в различных условиях;</w:t>
      </w:r>
    </w:p>
    <w:p>
      <w:pPr>
        <w:numPr>
          <w:ilvl w:val="0"/>
          <w:numId w:val="2"/>
        </w:numPr>
        <w:spacing w:before="0" w:after="0" w:line="264"/>
        <w:jc w:val="both"/>
      </w:pPr>
      <w:r>
        <w:rPr>
          <w:rFonts w:ascii="Times New Roman" w:hAnsi="Times New Roman"/>
          <w:b w:val="false"/>
          <w:i w:val="false"/>
          <w:color w:val="000000"/>
          <w:sz w:val="28"/>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pPr>
        <w:numPr>
          <w:ilvl w:val="0"/>
          <w:numId w:val="2"/>
        </w:numPr>
        <w:spacing w:before="0" w:after="0" w:line="264"/>
        <w:jc w:val="both"/>
      </w:pPr>
      <w:r>
        <w:rPr>
          <w:rFonts w:ascii="Times New Roman" w:hAnsi="Times New Roman"/>
          <w:b w:val="false"/>
          <w:i w:val="false"/>
          <w:color w:val="000000"/>
          <w:sz w:val="28"/>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pPr>
        <w:numPr>
          <w:ilvl w:val="0"/>
          <w:numId w:val="2"/>
        </w:numPr>
        <w:spacing w:before="0" w:after="0" w:line="264"/>
        <w:jc w:val="both"/>
      </w:pPr>
      <w:r>
        <w:rPr>
          <w:rFonts w:ascii="Times New Roman" w:hAnsi="Times New Roman"/>
          <w:b w:val="false"/>
          <w:i w:val="false"/>
          <w:color w:val="000000"/>
          <w:sz w:val="28"/>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pPr>
        <w:numPr>
          <w:ilvl w:val="0"/>
          <w:numId w:val="2"/>
        </w:numPr>
        <w:spacing w:before="0" w:after="0" w:line="264"/>
        <w:jc w:val="both"/>
      </w:pPr>
      <w:r>
        <w:rPr>
          <w:rFonts w:ascii="Times New Roman" w:hAnsi="Times New Roman"/>
          <w:b w:val="false"/>
          <w:i w:val="false"/>
          <w:color w:val="000000"/>
          <w:sz w:val="28"/>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bookmarkStart w:name="block-22507084" w:id="15"/>
    <w:p>
      <w:pPr>
        <w:sectPr>
          <w:pgSz w:w="11906" w:h="16383" w:orient="portrait"/>
        </w:sectPr>
      </w:pPr>
    </w:p>
    <w:bookmarkEnd w:id="15"/>
    <w:bookmarkEnd w:id="11"/>
    <w:bookmarkStart w:name="block-22507079" w:id="16"/>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703"/>
        <w:gridCol w:w="2880"/>
        <w:gridCol w:w="1372"/>
        <w:gridCol w:w="2400"/>
        <w:gridCol w:w="2526"/>
        <w:gridCol w:w="3713"/>
      </w:tblGrid>
      <w:tr>
        <w:trPr>
          <w:trHeight w:val="300" w:hRule="atLeast"/>
          <w:trHeight w:val="144" w:hRule="atLeast"/>
        </w:trPr>
        <w:tc>
          <w:tcPr>
            <w:tcW w:w="4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9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6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Первоначальные химические понятия</w:t>
            </w:r>
          </w:p>
        </w:tc>
      </w:tr>
      <w:tr>
        <w:trPr>
          <w:trHeight w:val="163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Химия — важная область естествознания и практической деятельности человека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https://m.edsoo.ru/7f41837c</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Вещества и химические реакции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https://m.edsoo.ru/7f41837c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Важнейшие представители неорганических веществ</w:t>
            </w: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Воздух. Кислород. Понятие об оксидах</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https://m.edsoo.ru/7f41837c</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Водород.Понятие о кислотах и солях</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https://m.edsoo.ru/7f41837c</w:t>
              </w:r>
            </w:hyperlink>
          </w:p>
        </w:tc>
      </w:tr>
      <w:tr>
        <w:trPr>
          <w:trHeight w:val="97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Вода. Растворы. Понятие об основаниях</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https://m.edsoo.ru/7f41837c</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классы неорганических соединений</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https://m.edsoo.ru/7f41837c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30 </w:t>
            </w:r>
          </w:p>
        </w:tc>
        <w:tc>
          <w:tcPr>
            <w:tcW w:w="0" w:type="auto"/>
            <w:gridSpan w:val="3"/>
            <w:tcBorders/>
            <w:tcMar>
              <w:top w:w="50" w:type="dxa"/>
              <w:left w:w="100" w:type="dxa"/>
            </w:tcMar>
            <w:vAlign w:val="center"/>
          </w:tcPr>
          <w:p>
            <w:pPr>
              <w:jc w:val="left"/>
            </w:pPr>
          </w:p>
        </w:tc>
      </w:tr>
      <w:tr>
        <w:trPr>
          <w:trHeight w:val="57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tc>
      </w:tr>
      <w:tr>
        <w:trPr>
          <w:trHeight w:val="217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Периодический закон и Периодическая система химических элементов Д. И. Менделе­ева. Строение атома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https://m.edsoo.ru/7f41837c</w:t>
              </w:r>
            </w:hyperlink>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Химическая связь. Окислительно-восстановительные реакции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https://m.edsoo.ru/7f41837c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680" w:type="dxa"/>
            <w:tcBorders/>
            <w:tcMar>
              <w:top w:w="50" w:type="dxa"/>
              <w:left w:w="100" w:type="dxa"/>
            </w:tcMar>
            <w:vAlign w:val="center"/>
          </w:tcPr>
          <w:p>
            <w:pPr>
              <w:jc w:val="left"/>
            </w:pPr>
          </w:p>
        </w:tc>
        <w:tc>
          <w:tcPr>
            <w:tcW w:w="1768" w:type="dxa"/>
            <w:tcBorders/>
            <w:tcMar>
              <w:top w:w="50" w:type="dxa"/>
              <w:left w:w="100" w:type="dxa"/>
            </w:tcMar>
            <w:vAlign w:val="center"/>
          </w:tcPr>
          <w:p>
            <w:pPr>
              <w:jc w:val="left"/>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https://m.edsoo.ru/7f41837c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https://m.edsoo.ru/7f41837c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2599"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703"/>
        <w:gridCol w:w="2880"/>
        <w:gridCol w:w="1372"/>
        <w:gridCol w:w="2400"/>
        <w:gridCol w:w="2526"/>
        <w:gridCol w:w="3713"/>
      </w:tblGrid>
      <w:tr>
        <w:trPr>
          <w:trHeight w:val="300" w:hRule="atLeast"/>
          <w:trHeight w:val="144" w:hRule="atLeast"/>
        </w:trPr>
        <w:tc>
          <w:tcPr>
            <w:tcW w:w="4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9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6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Вещество и химические реакции</w:t>
            </w:r>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углубление знаний основных разделов курса 8 класса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https://m.edsoo.ru/7f41a636</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закономерности химических реакций</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https://m.edsoo.ru/7f41a636</w:t>
              </w:r>
            </w:hyperlink>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Электролитическая диссоциация. Химические реакции в растворах</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https://m.edsoo.ru/7f41a636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Неметаллы и их соединения</w:t>
            </w:r>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химических элементов VIIА-группы. Галогены</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https://m.edsoo.ru/7f41a636</w:t>
              </w:r>
            </w:hyperlink>
          </w:p>
        </w:tc>
      </w:tr>
      <w:tr>
        <w:trPr>
          <w:trHeight w:val="214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химических элементов VIА-группы. Сера и её соединения</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https://m.edsoo.ru/7f41a636</w:t>
              </w:r>
            </w:hyperlink>
          </w:p>
        </w:tc>
      </w:tr>
      <w:tr>
        <w:trPr>
          <w:trHeight w:val="190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химических элементов VА-группы. Азот, фосфор и их соединения</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https://m.edsoo.ru/7f41a636</w:t>
              </w:r>
            </w:hyperlink>
          </w:p>
        </w:tc>
      </w:tr>
      <w:tr>
        <w:trPr>
          <w:trHeight w:val="190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химических элементов IVА-группы. Углерод и кремний и их соединения</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https://m.edsoo.ru/7f41a636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Металлы и их соединения</w:t>
            </w: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Общие свойства металлов</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https://m.edsoo.ru/7f41a636</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Важнейшие металлы и их соединения</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https://m.edsoo.ru/7f41a636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Химия и окружающая среда</w:t>
            </w:r>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Вещества и материалы в жизни человека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https://m.edsoo.ru/7f41a636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https://m.edsoo.ru/7f41a636</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2599" w:type="dxa"/>
            <w:tcBorders/>
            <w:tcMar>
              <w:top w:w="50" w:type="dxa"/>
              <w:left w:w="100" w:type="dxa"/>
            </w:tcMar>
            <w:vAlign w:val="center"/>
          </w:tcPr>
          <w:p>
            <w:pPr>
              <w:jc w:val="left"/>
            </w:pPr>
          </w:p>
        </w:tc>
      </w:tr>
    </w:tbl>
    <w:p>
      <w:pPr>
        <w:sectPr>
          <w:pgSz w:w="16383" w:h="11906" w:orient="landscape"/>
        </w:sectPr>
      </w:pPr>
    </w:p>
    <w:bookmarkStart w:name="block-22507079" w:id="17"/>
    <w:p>
      <w:pPr>
        <w:sectPr>
          <w:pgSz w:w="16383" w:h="11906" w:orient="landscape"/>
        </w:sectPr>
      </w:pPr>
    </w:p>
    <w:bookmarkEnd w:id="17"/>
    <w:bookmarkEnd w:id="16"/>
    <w:bookmarkStart w:name="block-22507083" w:id="18"/>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462"/>
        <w:gridCol w:w="3680"/>
        <w:gridCol w:w="1052"/>
        <w:gridCol w:w="2027"/>
        <w:gridCol w:w="2180"/>
        <w:gridCol w:w="1525"/>
        <w:gridCol w:w="2668"/>
      </w:tblGrid>
      <w:tr>
        <w:trPr>
          <w:trHeight w:val="300" w:hRule="atLeast"/>
          <w:trHeight w:val="144" w:hRule="atLeast"/>
        </w:trPr>
        <w:tc>
          <w:tcPr>
            <w:tcW w:w="32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404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06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86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3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1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2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Предмет химии. Роль химии в жизни человека. Тела и вещества</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https://m.edsoo.ru/ff0d210c</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методах познания в химии</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https://m.edsoo.ru/ff0d227e</w:t>
              </w:r>
            </w:hyperlink>
          </w:p>
        </w:tc>
      </w:tr>
      <w:tr>
        <w:trPr>
          <w:trHeight w:val="226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1 «Правила работы в лаборатории и приёмы обращения с лабораторным оборудованием»</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https://m.edsoo.ru/ff0d23dc</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Чистые вещества и смеси. Способы разделения смесей</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https://m.edsoo.ru/ff0d26ca</w:t>
              </w:r>
            </w:hyperlink>
          </w:p>
        </w:tc>
      </w:tr>
      <w:tr>
        <w:trPr>
          <w:trHeight w:val="109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2 «Разделение смесей (на примере очистки поваренной соли)»</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https://m.edsoo.ru/ff0d28c8</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Атомы и молекулы</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https://m.edsoo.ru/ff0d2a6c</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Химические элементы. Знаки (символы) химических элементов</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https://m.edsoo.ru/ff0d2be8</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Простые и сложные вещества</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https://m.edsoo.ru/ff0d2a6c</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Атомно-молекулярное учение</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https://m.edsoo.ru/ff0d2d50</w:t>
              </w:r>
            </w:hyperlink>
          </w:p>
        </w:tc>
      </w:tr>
      <w:tr>
        <w:trPr>
          <w:trHeight w:val="136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 постоянства состава веществ. Химическая формула. Валентность атомов химических элементов</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https://m.edsoo.ru/ff0d2eae</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Относительная атомная масса. Относительная молекулярная масса</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https://m.edsoo.ru/ff0d323c</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Массовая доля химического элемента в соединении</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https://m.edsoo.ru/ff0d350c</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Количество вещества. Моль. Молярная масса</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https://m.edsoo.ru/ff0d5230</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Физические и химические явления. Химическая реакция</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https://m.edsoo.ru/ff0d37fa</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Признаки и условия протекания химических реакций</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https://m.edsoo.ru/ff0d3a16</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 сохранения массы веществ. Химические уравнения</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https://m.edsoo.ru/ff0d3b88</w:t>
              </w:r>
            </w:hyperlink>
          </w:p>
        </w:tc>
      </w:tr>
      <w:tr>
        <w:trPr>
          <w:trHeight w:val="109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Вычисления количества, массы вещества по уравнениям химических реакций</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https://m.edsoo.ru/ff0d5708</w:t>
              </w:r>
            </w:hyperlink>
          </w:p>
        </w:tc>
      </w:tr>
      <w:tr>
        <w:trPr>
          <w:trHeight w:val="217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химических реакций (соединения, разложения, замещения, обмена)</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https://m.edsoo.ru/ff0d3f34</w:t>
              </w:r>
            </w:hyperlink>
          </w:p>
        </w:tc>
      </w:tr>
      <w:tr>
        <w:trPr>
          <w:trHeight w:val="109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В. Ломоносов — учёный-энциклопедист. Обобщение и систематизация знаний</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https://m.edsoo.ru/ff0d40c4</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№1 по теме «Вещества и химические реакции»</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https://m.edsoo.ru/ff0d4290</w:t>
              </w:r>
            </w:hyperlink>
          </w:p>
        </w:tc>
      </w:tr>
      <w:tr>
        <w:trPr>
          <w:trHeight w:val="109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Воздух — смесь газов. Состав воздуха. Кислород — элемент и простое вещество. Озон</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https://m.edsoo.ru/ff0d448e</w:t>
              </w:r>
            </w:hyperlink>
          </w:p>
        </w:tc>
      </w:tr>
      <w:tr>
        <w:trPr>
          <w:trHeight w:val="136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Физические и химические свойства кислорода (реакции окисления, горение). Понятие об оксидах</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https://m.edsoo.ru/ff0d4614</w:t>
              </w:r>
            </w:hyperlink>
          </w:p>
        </w:tc>
      </w:tr>
      <w:tr>
        <w:trPr>
          <w:trHeight w:val="109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Способы получения кислорода в лаборатории и промышленности. Применение кислорода</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https://m.edsoo.ru/ff0d497a</w:t>
              </w:r>
            </w:hyperlink>
          </w:p>
        </w:tc>
      </w:tr>
      <w:tr>
        <w:trPr>
          <w:trHeight w:val="190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Тепловой эффект химической реакции, понятие о термохимическом уравнении, экзо- и эндотермических реакциях</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https://m.edsoo.ru/ff0d4790</w:t>
              </w:r>
            </w:hyperlink>
          </w:p>
        </w:tc>
      </w:tr>
      <w:tr>
        <w:trPr>
          <w:trHeight w:val="109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Топливо (нефть, уголь и метан). Загрязнение воздуха, способы его предотвращения</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https://m.edsoo.ru/ff0d4c4a</w:t>
              </w:r>
            </w:hyperlink>
          </w:p>
        </w:tc>
      </w:tr>
      <w:tr>
        <w:trPr>
          <w:trHeight w:val="109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3 по теме «Получение и собирание кислорода, изучение его свойств»</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https://m.edsoo.ru/ff0d4ae2</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Водород — элемент и простое вещество. Нахождение в природе</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https://m.edsoo.ru/ff0d4dd0</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Физические и химические свойства водорода. Применение водорода</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https://m.edsoo.ru/ff0d4dd0</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кислотах и солях</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https://m.edsoo.ru/ff0d50d2</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Способы получения водорода в лаборатории</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https://m.edsoo.ru/ff0d4dd0</w:t>
              </w:r>
            </w:hyperlink>
          </w:p>
        </w:tc>
      </w:tr>
      <w:tr>
        <w:trPr>
          <w:trHeight w:val="109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4 по теме «Получение и собирание водорода, изучение его свойств»</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https://m.edsoo.ru/ff0d4f42</w:t>
              </w:r>
            </w:hyperlink>
          </w:p>
        </w:tc>
      </w:tr>
      <w:tr>
        <w:trPr>
          <w:trHeight w:val="88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Молярный объём газов. Закон Авогадро</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https://m.edsoo.ru/ff0d542e</w:t>
              </w:r>
            </w:hyperlink>
          </w:p>
        </w:tc>
      </w:tr>
      <w:tr>
        <w:trPr>
          <w:trHeight w:val="136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Вычисления объёма, количества вещества газа по его известному количеству вещества или объёму</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https://m.edsoo.ru/ff0d55a0</w:t>
              </w:r>
            </w:hyperlink>
          </w:p>
        </w:tc>
      </w:tr>
      <w:tr>
        <w:trPr>
          <w:trHeight w:val="136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Вычисления объёмов газов по уравнению реакции на основе закона объёмных отношений газов</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https://m.edsoo.ru/ff0d5708</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Физические и химические свойства воды</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https://m.edsoo.ru/ff0d587a</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 оснований. Понятие об индикаторах</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https://m.edsoo.ru/ff0d59e2</w:t>
              </w:r>
            </w:hyperlink>
          </w:p>
        </w:tc>
      </w:tr>
      <w:tr>
        <w:trPr>
          <w:trHeight w:val="136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Вода как растворитель. Насыщенные и ненасыщенные растворы. Массовая доля вещества в растворе</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https://m.edsoo.ru/ff0d5b40</w:t>
              </w:r>
            </w:hyperlink>
          </w:p>
        </w:tc>
      </w:tr>
      <w:tr>
        <w:trPr>
          <w:trHeight w:val="163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5 по теме «Приготовление растворов с определённой массовой долей растворённого вещества»</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https://m.edsoo.ru/ff0d5eba</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№2 по теме «Кислород. Водород. Вода»</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https://m.edsoo.ru/ff0d6342</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Оксиды: состав, классификация, номенклатура</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https://m.edsoo.ru/ff0d664e</w:t>
              </w:r>
            </w:hyperlink>
          </w:p>
        </w:tc>
      </w:tr>
      <w:tr>
        <w:trPr>
          <w:trHeight w:val="109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Получение и химические свойства кислотных, основных и амфотерных оксидов</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https://m.edsoo.ru/ff0d664e</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Основания: состав, классификация, номенклатура</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https://m.edsoo.ru/ff0d67ca</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Получение и химические свойства оснований</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https://m.edsoo.ru/ff0d67ca</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Кислоты: состав, классификация, номенклатура</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https://m.edsoo.ru/ff0dfee2</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Получение и химические свойства кислот</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https://m.edsoo.ru/ff0dfee2</w:t>
              </w:r>
            </w:hyperlink>
          </w:p>
        </w:tc>
      </w:tr>
      <w:tr>
        <w:trPr>
          <w:trHeight w:val="169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Соли (средние): номенклатура, способы получения, химические свойства</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https://m.edsoo.ru/00ad9474</w:t>
              </w:r>
            </w:hyperlink>
          </w:p>
        </w:tc>
      </w:tr>
      <w:tr>
        <w:trPr>
          <w:trHeight w:val="163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6. Решение экспериментальных задач по теме «Основные классы неорганических соединений»</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https://m.edsoo.ru/00ad9b7c</w:t>
              </w:r>
            </w:hyperlink>
          </w:p>
        </w:tc>
      </w:tr>
      <w:tr>
        <w:trPr>
          <w:trHeight w:val="109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Генетическая связь между классами неорганических соединений</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https://m.edsoo.ru/00ad9a50</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 систематизация знаний</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https://m.edsoo.ru/00ad9cb2</w:t>
              </w:r>
            </w:hyperlink>
          </w:p>
        </w:tc>
      </w:tr>
      <w:tr>
        <w:trPr>
          <w:trHeight w:val="109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№3 по теме "Основные классы неорганических соединений"</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https://m.edsoo.ru/00ad9e1a</w:t>
              </w:r>
            </w:hyperlink>
          </w:p>
        </w:tc>
      </w:tr>
      <w:tr>
        <w:trPr>
          <w:trHeight w:val="136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Первые попытки классификации химических элементов. Понятие о группах сходных элементов</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https://m.edsoo.ru/00ad9ffa</w:t>
              </w:r>
            </w:hyperlink>
          </w:p>
        </w:tc>
      </w:tr>
      <w:tr>
        <w:trPr>
          <w:trHeight w:val="109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Периодический закон и Периодическая система химических элементов Д. И. Менделеева</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https://m.edsoo.ru/00ada52c</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Периоды, группы, подгруппы</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https://m.edsoo.ru/00ada52c</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атомов. Состав атомных ядер. Изотопы</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https://m.edsoo.ru/00ada342</w:t>
              </w:r>
            </w:hyperlink>
          </w:p>
        </w:tc>
      </w:tr>
      <w:tr>
        <w:trPr>
          <w:trHeight w:val="136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электронных оболочек атомов элементов Периодической системы Д. И. Менделеева</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https://m.edsoo.ru/00ada6bc</w:t>
              </w:r>
            </w:hyperlink>
          </w:p>
        </w:tc>
      </w:tr>
      <w:tr>
        <w:trPr>
          <w:trHeight w:val="136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химического элемента по его положению в Периодической системе Д. И. Менделеева</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https://m.edsoo.ru/00ada824</w:t>
              </w:r>
            </w:hyperlink>
          </w:p>
        </w:tc>
      </w:tr>
      <w:tr>
        <w:trPr>
          <w:trHeight w:val="163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Значение Периодического закона для развития науки и практики. Д. И. Менделеев — учёный, педагог и гражданин</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https://m.edsoo.ru/00ada96e</w:t>
              </w:r>
            </w:hyperlink>
          </w:p>
        </w:tc>
      </w:tr>
      <w:tr>
        <w:trPr>
          <w:trHeight w:val="154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Электроотрицательность атомов химических элементов</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https://m.edsoo.ru/00adaab8</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Ионная химическая связь</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https://m.edsoo.ru/00adac34</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Ковалентная полярная химическая связь</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https://m.edsoo.ru/00adaab8</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Ковалентная неполярная химическая связь</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https://m.edsoo.ru/00adaab9</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Степень окисления</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https://m.edsoo.ru/00adae28</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Окислительно-восстановительные реакции</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https://m.edsoo.ru/00adb076</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Окислители и восстановители</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https://m.edsoo.ru/00adb076</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№4 по теме «Строение атома. Химическая связь»</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https://m.edsoo.ru/00adb486</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и систематизация знаний</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https://m.edsoo.ru/00adb33c</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и систематизация знаний</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https://m.edsoo.ru/00ad9cb2</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и систематизация знаний</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https://m.edsoo.ru/ff0d61c6</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1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4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5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524"/>
        <w:gridCol w:w="3040"/>
        <w:gridCol w:w="1161"/>
        <w:gridCol w:w="2153"/>
        <w:gridCol w:w="2297"/>
        <w:gridCol w:w="1625"/>
        <w:gridCol w:w="2794"/>
      </w:tblGrid>
      <w:tr>
        <w:trPr>
          <w:trHeight w:val="300" w:hRule="atLeast"/>
          <w:trHeight w:val="144" w:hRule="atLeast"/>
        </w:trPr>
        <w:tc>
          <w:tcPr>
            <w:tcW w:w="36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0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0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Периодический закон. Периодическая система химических элементов Д. И. Менделеева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https://m.edsoo.ru/00adb59e</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Закономерности в изменении свойств химических элементов первых трёх периодов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https://m.edsoo.ru/00adb6b6</w:t>
              </w:r>
            </w:hyperlink>
          </w:p>
        </w:tc>
      </w:tr>
      <w:tr>
        <w:trPr>
          <w:trHeight w:val="156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и номенклатура неорганических веществ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https://m.edsoo.ru/00adb7e2</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химической связи и типы кристаллических решёток</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https://m.edsoo.ru/00adbac6</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№1 по теме «Повторение и углубление знаний основных разделов курса 8 класса»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химических реакций по различным признакам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https://m.edsoo.ru/00adbcb0</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скорости химической реакции. Понятие о гомогенных и гетерогенных реакциях</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https://m.edsoo.ru/00adbe9a</w:t>
              </w:r>
            </w:hyperlink>
          </w:p>
        </w:tc>
      </w:tr>
      <w:tr>
        <w:trPr>
          <w:trHeight w:val="244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химическом равновесии. Факторы, влияющие на скорость химической реакции и положение химического равновесия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https://m.edsoo.ru/00adc28c</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Окислительно-восстановительные реакции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https://m.edsoo.ru/00adcade</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Теория электролитической диссоциации. Сильные и слабые электролиты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https://m.edsoo.ru/00adcd68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Ионные уравнения реакций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https://m.edsoo.ru/00add448</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Химические свойства кислот и оснований в свете представлений об электролитической диссоциации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https://m.edsoo.ru/00add5d8</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Химические свойства солей в свете представлений об электролитической диссоциации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https://m.edsoo.ru/00add8b2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гидролизе солей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https://m.edsoo.ru/00add9d4</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 систематизация знаний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https://m.edsoo.ru/00addd12</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1. «Решение экспериментальных задач»</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https://m.edsoo.ru/00addbfa</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№2 по теме «Электролитическая диссоциация. Химические реакции в растворах»</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https://m.edsoo.ru/00addec0</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галогенов. Химические свойства на примере хлора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https://m.edsoo.ru/00addfe2</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Хлороводород. Соляная кислота, химические свойства, получение, применение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https://m.edsoo.ru/00ade104</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2 по теме «Получение соляной кислоты, изучение её свойств»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https://m.edsoo.ru/00ade348</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Вычисления по уравнениям химических реакций, если один из реагентов дан в избытке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https://m.edsoo.ru/00ade488</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элементов VIА-группы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https://m.edsoo.ru/00ade64a</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Аллотропные модификации серы. Нахождение серы и её соединений в природе. Химические свойства серы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https://m.edsoo.ru/00ade64a</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Сероводород, строение, физические и химические свойства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https://m.edsoo.ru/00ade802</w:t>
              </w:r>
            </w:hyperlink>
          </w:p>
        </w:tc>
      </w:tr>
      <w:tr>
        <w:trPr>
          <w:trHeight w:val="184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Оксиды серы. Серная кислота, физические и химические свойства, применение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https://m.edsoo.ru/00adea28</w:t>
              </w:r>
            </w:hyperlink>
          </w:p>
        </w:tc>
      </w:tr>
      <w:tr>
        <w:trPr>
          <w:trHeight w:val="244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Химические реакции, лежащие в основе промышленного способа получения серной кислоты. Химическое загрязнение окружающей среды соединениями серы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https://m.edsoo.ru/00adec8a</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Вычисление массовой доли выхода продукта реакции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https://m.edsoo.ru/00adec8a</w:t>
              </w:r>
            </w:hyperlink>
          </w:p>
        </w:tc>
      </w:tr>
      <w:tr>
        <w:trPr>
          <w:trHeight w:val="217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элементов VА-группы. Азот, распространение в природе, физические и химические свойства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https://m.edsoo.ru/00adeea6</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Аммиак, его физические и химические свойства, получение и применение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https://m.edsoo.ru/00adf004</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3 по теме «Получение аммиака, изучение его свойств»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https://m.edsoo.ru/00adf180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Азотная кислота, её физические и химические свойства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https://m.edsoo.ru/00adf306</w:t>
              </w:r>
            </w:hyperlink>
          </w:p>
        </w:tc>
      </w:tr>
      <w:tr>
        <w:trPr>
          <w:trHeight w:val="244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Использование нитратов и солей аммония в качестве минеральных удобрений. Химическое загрязнение окружающей среды соединениями азота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https://m.edsoo.ru/00adf518</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Фосфор. Оксид фосфора (V) и фосфорная кислота, физические и химические свойства, получение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https://m.edsoo.ru/00adf68a</w:t>
              </w:r>
            </w:hyperlink>
          </w:p>
        </w:tc>
      </w:tr>
      <w:tr>
        <w:trPr>
          <w:trHeight w:val="22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Использование фосфатов в качестве минеральных удобрений. Загрязнение природной среды фосфатами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https://m.edsoo.ru/00adfc20</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Углерод, распространение в природе, физические и химические свойства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https://m.edsoo.ru/00adfd9c</w:t>
              </w:r>
            </w:hyperlink>
          </w:p>
        </w:tc>
      </w:tr>
      <w:tr>
        <w:trPr>
          <w:trHeight w:val="217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Оксиды углерода, их физические и химические свойства. Экологические проблемы, связанные с оксидом углерода (IV)</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7">
              <w:r>
                <w:rPr>
                  <w:rFonts w:ascii="Times New Roman" w:hAnsi="Times New Roman"/>
                  <w:b w:val="false"/>
                  <w:i w:val="false"/>
                  <w:color w:val="0000ff"/>
                  <w:sz w:val="22"/>
                  <w:u w:val="single"/>
                </w:rPr>
                <w:t>https://m.edsoo.ru/00adfebe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Угольная кислота и её соли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https://m.edsoo.ru/00ae006c</w:t>
              </w:r>
            </w:hyperlink>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4 по теме "Получение углекислого газа. Качественная реакция на карбонат-ион"</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https://m.edsoo.ru/00ae027e</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Первоначальные понятия об органических веществах как о соединениях углерода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https://m.edsoo.ru/00ae054e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Кремний и его соединения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https://m.edsoo.ru/00ae080a</w:t>
              </w:r>
            </w:hyperlink>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5. Решение экспериментальных задач по теме «Важнейшие неметаллы и их соединения»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https://m.edsoo.ru/00ae0bf2</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№3 по теме «Важнейшие неметаллы и их соединения»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https://m.edsoo.ru/00ae0e18</w:t>
              </w:r>
            </w:hyperlink>
          </w:p>
        </w:tc>
      </w:tr>
      <w:tr>
        <w:trPr>
          <w:trHeight w:val="306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химических элементов — металлов. Металлическая связь и металлическая кристаллическая решётка. Физические свойства металлов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https://m.edsoo.ru/00ae103e</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Химические свойства металлов. Электрохимический ряд напряжений металлов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https://m.edsoo.ru/00ae1156</w:t>
              </w:r>
            </w:hyperlink>
          </w:p>
        </w:tc>
      </w:tr>
      <w:tr>
        <w:trPr>
          <w:trHeight w:val="217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Общие способы получения металлов. Сплавы. Вычисления по уравнениям химических реакций, если один из реагентов содержит примеси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https://m.edsoo.ru/00ae1156</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коррозии металлов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https://m.edsoo.ru/00ae1278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Щелочные металлы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https://m.edsoo.ru/00ae14b2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Оксиды и гидроксиды натрия и калия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https://m.edsoo.ru/00ae14b2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Щелочноземельные металлы – кальций и магний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https://m.edsoo.ru/00ae15e8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Важнейшие соединения кальция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https://m.edsoo.ru/00ae15e8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 систематизация знаний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Жёсткость воды и способы её устранения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https://m.edsoo.ru/00ae1886</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6 по теме "Жёсткость воды и методы её устранения"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https://m.edsoo.ru/00ae1ae8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Алюминий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https://m.edsoo.ru/00ae1c64</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Амфотерные свойства оксида и гидроксида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https://m.edsoo.ru/00ae1c64</w:t>
              </w:r>
            </w:hyperlink>
          </w:p>
        </w:tc>
      </w:tr>
      <w:tr>
        <w:trPr>
          <w:trHeight w:val="148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Железо</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https://m.edsoo.ru/00ae1d86</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Оксиды, гидроксиды и соли железа (II) и железа (III)</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https://m.edsoo.ru/00ae35e6</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 систематизация знаний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7. Решение экспериментальных задач по теме «Важнейшие металлы и их соединения»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https://m.edsoo.ru/00ae3de8</w:t>
              </w:r>
            </w:hyperlink>
          </w:p>
        </w:tc>
      </w:tr>
      <w:tr>
        <w:trPr>
          <w:trHeight w:val="297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Вычисления по уравнениям химических реакций, если один из реагентов дан в избытке или содержит примеси. Вычисления массовой доли выхода продукта реакции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https://m.edsoo.ru/00ae1750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 систематизация знаний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№4 по теме «Важнейшие металлы и их соединения»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Вещества и материалы в повседневной жизни человека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https://m.edsoo.ru/00ae3f50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Химическое загрязнение окружающей среды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https://m.edsoo.ru/00ae4270</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химии в решении экологических проблем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https://m.edsoo.ru/00ae4270</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и систематизация знаний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https://m.edsoo.ru/00ae0d0a</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и систематизация знаний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https://m.edsoo.ru/00adb33c</w:t>
              </w:r>
            </w:hyperlink>
          </w:p>
        </w:tc>
      </w:tr>
      <w:tr>
        <w:trPr>
          <w:trHeight w:val="154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и систематизация знаний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https://m.edsoo.ru/00ad9cb2</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22507083" w:id="19"/>
    <w:p>
      <w:pPr>
        <w:sectPr>
          <w:pgSz w:w="16383" w:h="11906" w:orient="landscape"/>
        </w:sectPr>
      </w:pPr>
    </w:p>
    <w:bookmarkEnd w:id="19"/>
    <w:bookmarkEnd w:id="18"/>
    <w:bookmarkStart w:name="block-22507085" w:id="20"/>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bookmarkStart w:name="bd05d80c-fcad-45de-a028-b236b74fbaf0" w:id="21"/>
      <w:r>
        <w:rPr>
          <w:rFonts w:ascii="Times New Roman" w:hAnsi="Times New Roman"/>
          <w:b w:val="false"/>
          <w:i w:val="false"/>
          <w:color w:val="000000"/>
          <w:sz w:val="28"/>
        </w:rPr>
        <w:t>• Химия, 8 класс/ Габриелян О.С., Остроумов И.Г., Сладков С.А., Акционерное общество «Издательство «Просвещение»</w:t>
      </w:r>
      <w:bookmarkEnd w:id="21"/>
      <w:r>
        <w:rPr>
          <w:sz w:val="28"/>
        </w:rPr>
        <w:br/>
      </w:r>
      <w:bookmarkStart w:name="bd05d80c-fcad-45de-a028-b236b74fbaf0" w:id="22"/>
      <w:r>
        <w:rPr>
          <w:rFonts w:ascii="Times New Roman" w:hAnsi="Times New Roman"/>
          <w:b w:val="false"/>
          <w:i w:val="false"/>
          <w:color w:val="000000"/>
          <w:sz w:val="28"/>
        </w:rPr>
        <w:t xml:space="preserve"> • Химия, 9 класс/ Габриелян О.С., Остроумов И.Г., Сладков С.А., Акционерное общество «Издательство «Просвещение»</w:t>
      </w:r>
      <w:bookmarkEnd w:id="22"/>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r>
        <w:rPr>
          <w:rFonts w:ascii="Times New Roman" w:hAnsi="Times New Roman"/>
          <w:b w:val="false"/>
          <w:i w:val="false"/>
          <w:color w:val="000000"/>
          <w:sz w:val="28"/>
        </w:rPr>
        <w:t>​</w:t>
      </w: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bookmarkStart w:name="7c258218-5acd-420c-9e0a-ede44ec27918" w:id="23"/>
      <w:r>
        <w:rPr>
          <w:rFonts w:ascii="Times New Roman" w:hAnsi="Times New Roman"/>
          <w:b w:val="false"/>
          <w:i w:val="false"/>
          <w:color w:val="000000"/>
          <w:sz w:val="28"/>
        </w:rPr>
        <w:t>Габриелян О.С. Пособие для учителя</w:t>
      </w:r>
      <w:bookmarkEnd w:id="23"/>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bookmarkStart w:name="90de4b5a-88fc-4f80-ab94-3d9ac9d5e251" w:id="24"/>
      <w:r>
        <w:rPr>
          <w:rFonts w:ascii="Times New Roman" w:hAnsi="Times New Roman"/>
          <w:b w:val="false"/>
          <w:i w:val="false"/>
          <w:color w:val="000000"/>
          <w:sz w:val="28"/>
        </w:rPr>
        <w:t>сайты образовательные</w:t>
      </w:r>
      <w:bookmarkEnd w:id="24"/>
      <w:r>
        <w:rPr>
          <w:rFonts w:ascii="Times New Roman" w:hAnsi="Times New Roman"/>
          <w:b w:val="false"/>
          <w:i w:val="false"/>
          <w:color w:val="333333"/>
          <w:sz w:val="28"/>
        </w:rPr>
        <w:t>‌</w:t>
      </w:r>
      <w:r>
        <w:rPr>
          <w:rFonts w:ascii="Times New Roman" w:hAnsi="Times New Roman"/>
          <w:b w:val="false"/>
          <w:i w:val="false"/>
          <w:color w:val="000000"/>
          <w:sz w:val="28"/>
        </w:rPr>
        <w:t>​</w:t>
      </w:r>
    </w:p>
    <w:bookmarkStart w:name="block-22507085" w:id="25"/>
    <w:p>
      <w:pPr>
        <w:sectPr>
          <w:pgSz w:w="11906" w:h="16383" w:orient="portrait"/>
        </w:sectPr>
      </w:pPr>
    </w:p>
    <w:bookmarkEnd w:id="25"/>
    <w:bookmarkEnd w:id="20"/>
    <w:sectPr>
      <w:pgSz w:w="11907" w:h="16839" w:code="9"/>
      <w:pgMar w:top="1440" w:right="1440" w:bottom="1440" w:left="1440"/>
    </w:sectPr>
  </w:body>
</w:document>
</file>

<file path=word/numbering.xml><?xml version="1.0" encoding="utf-8"?>
<w:numbering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27" w:hanging="360"/>
      </w:pPr>
      <w:rPr>
        <w:rFonts w:hint="default" w:ascii="Symbol" w:hAnsi="Symbol"/>
      </w:rPr>
    </w:lvl>
  </w:abstractNum>
  <w:abstractNum w:abstractNumId="2">
    <w:multiLevelType w:val="multilevel"/>
    <w:lvl w:ilvl="0">
      <w:start w:val="1"/>
      <w:numFmt w:val="bullet"/>
      <w:lvlText w:val=""/>
      <w:lvlJc w:val="left"/>
      <w:pPr>
        <w:ind w:left="927" w:hanging="360"/>
      </w:pPr>
      <w:rPr>
        <w:rFonts w:hint="default" w:ascii="Symbol" w:hAnsi="Symbol"/>
      </w:rPr>
    </w:lvl>
  </w:abstractNum>
  <w:num w:numId="1">
    <w:abstractNumId w:val="1"/>
  </w:num>
  <w:num w:numId="2">
    <w:abstractNumId w:val="2"/>
  </w:num>
</w:numbering>
</file>

<file path=word/settings.xml><?xml version="1.0" encoding="utf-8"?>
<w:settings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837c" Type="http://schemas.openxmlformats.org/officeDocument/2006/relationships/hyperlink" Id="rId4"/>
    <Relationship TargetMode="External" Target="https://m.edsoo.ru/7f41837c" Type="http://schemas.openxmlformats.org/officeDocument/2006/relationships/hyperlink" Id="rId5"/>
    <Relationship TargetMode="External" Target="https://m.edsoo.ru/7f41837c" Type="http://schemas.openxmlformats.org/officeDocument/2006/relationships/hyperlink" Id="rId6"/>
    <Relationship TargetMode="External" Target="https://m.edsoo.ru/7f41837c" Type="http://schemas.openxmlformats.org/officeDocument/2006/relationships/hyperlink" Id="rId7"/>
    <Relationship TargetMode="External" Target="https://m.edsoo.ru/7f41837c" Type="http://schemas.openxmlformats.org/officeDocument/2006/relationships/hyperlink" Id="rId8"/>
    <Relationship TargetMode="External" Target="https://m.edsoo.ru/7f41837c" Type="http://schemas.openxmlformats.org/officeDocument/2006/relationships/hyperlink" Id="rId9"/>
    <Relationship TargetMode="External" Target="https://m.edsoo.ru/7f41837c" Type="http://schemas.openxmlformats.org/officeDocument/2006/relationships/hyperlink" Id="rId10"/>
    <Relationship TargetMode="External" Target="https://m.edsoo.ru/7f41837c" Type="http://schemas.openxmlformats.org/officeDocument/2006/relationships/hyperlink" Id="rId11"/>
    <Relationship TargetMode="External" Target="https://m.edsoo.ru/7f41837c" Type="http://schemas.openxmlformats.org/officeDocument/2006/relationships/hyperlink" Id="rId12"/>
    <Relationship TargetMode="External" Target="https://m.edsoo.ru/7f41837c" Type="http://schemas.openxmlformats.org/officeDocument/2006/relationships/hyperlink" Id="rId13"/>
    <Relationship TargetMode="External" Target="https://m.edsoo.ru/7f41a636" Type="http://schemas.openxmlformats.org/officeDocument/2006/relationships/hyperlink" Id="rId14"/>
    <Relationship TargetMode="External" Target="https://m.edsoo.ru/7f41a636" Type="http://schemas.openxmlformats.org/officeDocument/2006/relationships/hyperlink" Id="rId15"/>
    <Relationship TargetMode="External" Target="https://m.edsoo.ru/7f41a636" Type="http://schemas.openxmlformats.org/officeDocument/2006/relationships/hyperlink" Id="rId16"/>
    <Relationship TargetMode="External" Target="https://m.edsoo.ru/7f41a636" Type="http://schemas.openxmlformats.org/officeDocument/2006/relationships/hyperlink" Id="rId17"/>
    <Relationship TargetMode="External" Target="https://m.edsoo.ru/7f41a636" Type="http://schemas.openxmlformats.org/officeDocument/2006/relationships/hyperlink" Id="rId18"/>
    <Relationship TargetMode="External" Target="https://m.edsoo.ru/7f41a636" Type="http://schemas.openxmlformats.org/officeDocument/2006/relationships/hyperlink" Id="rId19"/>
    <Relationship TargetMode="External" Target="https://m.edsoo.ru/7f41a636" Type="http://schemas.openxmlformats.org/officeDocument/2006/relationships/hyperlink" Id="rId20"/>
    <Relationship TargetMode="External" Target="https://m.edsoo.ru/7f41a636" Type="http://schemas.openxmlformats.org/officeDocument/2006/relationships/hyperlink" Id="rId21"/>
    <Relationship TargetMode="External" Target="https://m.edsoo.ru/7f41a636" Type="http://schemas.openxmlformats.org/officeDocument/2006/relationships/hyperlink" Id="rId22"/>
    <Relationship TargetMode="External" Target="https://m.edsoo.ru/7f41a636" Type="http://schemas.openxmlformats.org/officeDocument/2006/relationships/hyperlink" Id="rId23"/>
    <Relationship TargetMode="External" Target="https://m.edsoo.ru/7f41a636" Type="http://schemas.openxmlformats.org/officeDocument/2006/relationships/hyperlink" Id="rId24"/>
    <Relationship TargetMode="External" Target="https://m.edsoo.ru/ff0d210c" Type="http://schemas.openxmlformats.org/officeDocument/2006/relationships/hyperlink" Id="rId25"/>
    <Relationship TargetMode="External" Target="https://m.edsoo.ru/ff0d227e" Type="http://schemas.openxmlformats.org/officeDocument/2006/relationships/hyperlink" Id="rId26"/>
    <Relationship TargetMode="External" Target="https://m.edsoo.ru/ff0d23dc" Type="http://schemas.openxmlformats.org/officeDocument/2006/relationships/hyperlink" Id="rId27"/>
    <Relationship TargetMode="External" Target="https://m.edsoo.ru/ff0d26ca" Type="http://schemas.openxmlformats.org/officeDocument/2006/relationships/hyperlink" Id="rId28"/>
    <Relationship TargetMode="External" Target="https://m.edsoo.ru/ff0d28c8" Type="http://schemas.openxmlformats.org/officeDocument/2006/relationships/hyperlink" Id="rId29"/>
    <Relationship TargetMode="External" Target="https://m.edsoo.ru/ff0d2a6c" Type="http://schemas.openxmlformats.org/officeDocument/2006/relationships/hyperlink" Id="rId30"/>
    <Relationship TargetMode="External" Target="https://m.edsoo.ru/ff0d2be8" Type="http://schemas.openxmlformats.org/officeDocument/2006/relationships/hyperlink" Id="rId31"/>
    <Relationship TargetMode="External" Target="https://m.edsoo.ru/ff0d2a6c" Type="http://schemas.openxmlformats.org/officeDocument/2006/relationships/hyperlink" Id="rId32"/>
    <Relationship TargetMode="External" Target="https://m.edsoo.ru/ff0d2d50" Type="http://schemas.openxmlformats.org/officeDocument/2006/relationships/hyperlink" Id="rId33"/>
    <Relationship TargetMode="External" Target="https://m.edsoo.ru/ff0d2eae" Type="http://schemas.openxmlformats.org/officeDocument/2006/relationships/hyperlink" Id="rId34"/>
    <Relationship TargetMode="External" Target="https://m.edsoo.ru/ff0d323c" Type="http://schemas.openxmlformats.org/officeDocument/2006/relationships/hyperlink" Id="rId35"/>
    <Relationship TargetMode="External" Target="https://m.edsoo.ru/ff0d350c" Type="http://schemas.openxmlformats.org/officeDocument/2006/relationships/hyperlink" Id="rId36"/>
    <Relationship TargetMode="External" Target="https://m.edsoo.ru/ff0d5230" Type="http://schemas.openxmlformats.org/officeDocument/2006/relationships/hyperlink" Id="rId37"/>
    <Relationship TargetMode="External" Target="https://m.edsoo.ru/ff0d37fa" Type="http://schemas.openxmlformats.org/officeDocument/2006/relationships/hyperlink" Id="rId38"/>
    <Relationship TargetMode="External" Target="https://m.edsoo.ru/ff0d3a16" Type="http://schemas.openxmlformats.org/officeDocument/2006/relationships/hyperlink" Id="rId39"/>
    <Relationship TargetMode="External" Target="https://m.edsoo.ru/ff0d3b88" Type="http://schemas.openxmlformats.org/officeDocument/2006/relationships/hyperlink" Id="rId40"/>
    <Relationship TargetMode="External" Target="https://m.edsoo.ru/ff0d5708" Type="http://schemas.openxmlformats.org/officeDocument/2006/relationships/hyperlink" Id="rId41"/>
    <Relationship TargetMode="External" Target="https://m.edsoo.ru/ff0d3f34" Type="http://schemas.openxmlformats.org/officeDocument/2006/relationships/hyperlink" Id="rId42"/>
    <Relationship TargetMode="External" Target="https://m.edsoo.ru/ff0d40c4" Type="http://schemas.openxmlformats.org/officeDocument/2006/relationships/hyperlink" Id="rId43"/>
    <Relationship TargetMode="External" Target="https://m.edsoo.ru/ff0d4290" Type="http://schemas.openxmlformats.org/officeDocument/2006/relationships/hyperlink" Id="rId44"/>
    <Relationship TargetMode="External" Target="https://m.edsoo.ru/ff0d448e" Type="http://schemas.openxmlformats.org/officeDocument/2006/relationships/hyperlink" Id="rId45"/>
    <Relationship TargetMode="External" Target="https://m.edsoo.ru/ff0d4614" Type="http://schemas.openxmlformats.org/officeDocument/2006/relationships/hyperlink" Id="rId46"/>
    <Relationship TargetMode="External" Target="https://m.edsoo.ru/ff0d497a" Type="http://schemas.openxmlformats.org/officeDocument/2006/relationships/hyperlink" Id="rId47"/>
    <Relationship TargetMode="External" Target="https://m.edsoo.ru/ff0d4790" Type="http://schemas.openxmlformats.org/officeDocument/2006/relationships/hyperlink" Id="rId48"/>
    <Relationship TargetMode="External" Target="https://m.edsoo.ru/ff0d4c4a" Type="http://schemas.openxmlformats.org/officeDocument/2006/relationships/hyperlink" Id="rId49"/>
    <Relationship TargetMode="External" Target="https://m.edsoo.ru/ff0d4ae2" Type="http://schemas.openxmlformats.org/officeDocument/2006/relationships/hyperlink" Id="rId50"/>
    <Relationship TargetMode="External" Target="https://m.edsoo.ru/ff0d4dd0" Type="http://schemas.openxmlformats.org/officeDocument/2006/relationships/hyperlink" Id="rId51"/>
    <Relationship TargetMode="External" Target="https://m.edsoo.ru/ff0d4dd0" Type="http://schemas.openxmlformats.org/officeDocument/2006/relationships/hyperlink" Id="rId52"/>
    <Relationship TargetMode="External" Target="https://m.edsoo.ru/ff0d50d2" Type="http://schemas.openxmlformats.org/officeDocument/2006/relationships/hyperlink" Id="rId53"/>
    <Relationship TargetMode="External" Target="https://m.edsoo.ru/ff0d4dd0" Type="http://schemas.openxmlformats.org/officeDocument/2006/relationships/hyperlink" Id="rId54"/>
    <Relationship TargetMode="External" Target="https://m.edsoo.ru/ff0d4f42" Type="http://schemas.openxmlformats.org/officeDocument/2006/relationships/hyperlink" Id="rId55"/>
    <Relationship TargetMode="External" Target="https://m.edsoo.ru/ff0d542e" Type="http://schemas.openxmlformats.org/officeDocument/2006/relationships/hyperlink" Id="rId56"/>
    <Relationship TargetMode="External" Target="https://m.edsoo.ru/ff0d55a0" Type="http://schemas.openxmlformats.org/officeDocument/2006/relationships/hyperlink" Id="rId57"/>
    <Relationship TargetMode="External" Target="https://m.edsoo.ru/ff0d5708" Type="http://schemas.openxmlformats.org/officeDocument/2006/relationships/hyperlink" Id="rId58"/>
    <Relationship TargetMode="External" Target="https://m.edsoo.ru/ff0d587a" Type="http://schemas.openxmlformats.org/officeDocument/2006/relationships/hyperlink" Id="rId59"/>
    <Relationship TargetMode="External" Target="https://m.edsoo.ru/ff0d59e2" Type="http://schemas.openxmlformats.org/officeDocument/2006/relationships/hyperlink" Id="rId60"/>
    <Relationship TargetMode="External" Target="https://m.edsoo.ru/ff0d5b40" Type="http://schemas.openxmlformats.org/officeDocument/2006/relationships/hyperlink" Id="rId61"/>
    <Relationship TargetMode="External" Target="https://m.edsoo.ru/ff0d5eba" Type="http://schemas.openxmlformats.org/officeDocument/2006/relationships/hyperlink" Id="rId62"/>
    <Relationship TargetMode="External" Target="https://m.edsoo.ru/ff0d6342" Type="http://schemas.openxmlformats.org/officeDocument/2006/relationships/hyperlink" Id="rId63"/>
    <Relationship TargetMode="External" Target="https://m.edsoo.ru/ff0d664e" Type="http://schemas.openxmlformats.org/officeDocument/2006/relationships/hyperlink" Id="rId64"/>
    <Relationship TargetMode="External" Target="https://m.edsoo.ru/ff0d664e" Type="http://schemas.openxmlformats.org/officeDocument/2006/relationships/hyperlink" Id="rId65"/>
    <Relationship TargetMode="External" Target="https://m.edsoo.ru/ff0d67ca" Type="http://schemas.openxmlformats.org/officeDocument/2006/relationships/hyperlink" Id="rId66"/>
    <Relationship TargetMode="External" Target="https://m.edsoo.ru/ff0d67ca" Type="http://schemas.openxmlformats.org/officeDocument/2006/relationships/hyperlink" Id="rId67"/>
    <Relationship TargetMode="External" Target="https://m.edsoo.ru/ff0dfee2" Type="http://schemas.openxmlformats.org/officeDocument/2006/relationships/hyperlink" Id="rId68"/>
    <Relationship TargetMode="External" Target="https://m.edsoo.ru/ff0dfee2" Type="http://schemas.openxmlformats.org/officeDocument/2006/relationships/hyperlink" Id="rId69"/>
    <Relationship TargetMode="External" Target="https://m.edsoo.ru/00ad9474" Type="http://schemas.openxmlformats.org/officeDocument/2006/relationships/hyperlink" Id="rId70"/>
    <Relationship TargetMode="External" Target="https://m.edsoo.ru/00ad9b7c" Type="http://schemas.openxmlformats.org/officeDocument/2006/relationships/hyperlink" Id="rId71"/>
    <Relationship TargetMode="External" Target="https://m.edsoo.ru/00ad9a50" Type="http://schemas.openxmlformats.org/officeDocument/2006/relationships/hyperlink" Id="rId72"/>
    <Relationship TargetMode="External" Target="https://m.edsoo.ru/00ad9cb2" Type="http://schemas.openxmlformats.org/officeDocument/2006/relationships/hyperlink" Id="rId73"/>
    <Relationship TargetMode="External" Target="https://m.edsoo.ru/00ad9e1a" Type="http://schemas.openxmlformats.org/officeDocument/2006/relationships/hyperlink" Id="rId74"/>
    <Relationship TargetMode="External" Target="https://m.edsoo.ru/00ad9ffa" Type="http://schemas.openxmlformats.org/officeDocument/2006/relationships/hyperlink" Id="rId75"/>
    <Relationship TargetMode="External" Target="https://m.edsoo.ru/00ada52c" Type="http://schemas.openxmlformats.org/officeDocument/2006/relationships/hyperlink" Id="rId76"/>
    <Relationship TargetMode="External" Target="https://m.edsoo.ru/00ada52c" Type="http://schemas.openxmlformats.org/officeDocument/2006/relationships/hyperlink" Id="rId77"/>
    <Relationship TargetMode="External" Target="https://m.edsoo.ru/00ada342" Type="http://schemas.openxmlformats.org/officeDocument/2006/relationships/hyperlink" Id="rId78"/>
    <Relationship TargetMode="External" Target="https://m.edsoo.ru/00ada6bc" Type="http://schemas.openxmlformats.org/officeDocument/2006/relationships/hyperlink" Id="rId79"/>
    <Relationship TargetMode="External" Target="https://m.edsoo.ru/00ada824" Type="http://schemas.openxmlformats.org/officeDocument/2006/relationships/hyperlink" Id="rId80"/>
    <Relationship TargetMode="External" Target="https://m.edsoo.ru/00ada96e" Type="http://schemas.openxmlformats.org/officeDocument/2006/relationships/hyperlink" Id="rId81"/>
    <Relationship TargetMode="External" Target="https://m.edsoo.ru/00adaab8" Type="http://schemas.openxmlformats.org/officeDocument/2006/relationships/hyperlink" Id="rId82"/>
    <Relationship TargetMode="External" Target="https://m.edsoo.ru/00adac34" Type="http://schemas.openxmlformats.org/officeDocument/2006/relationships/hyperlink" Id="rId83"/>
    <Relationship TargetMode="External" Target="https://m.edsoo.ru/00adaab8" Type="http://schemas.openxmlformats.org/officeDocument/2006/relationships/hyperlink" Id="rId84"/>
    <Relationship TargetMode="External" Target="https://m.edsoo.ru/00adaab9" Type="http://schemas.openxmlformats.org/officeDocument/2006/relationships/hyperlink" Id="rId85"/>
    <Relationship TargetMode="External" Target="https://m.edsoo.ru/00adae28" Type="http://schemas.openxmlformats.org/officeDocument/2006/relationships/hyperlink" Id="rId86"/>
    <Relationship TargetMode="External" Target="https://m.edsoo.ru/00adb076" Type="http://schemas.openxmlformats.org/officeDocument/2006/relationships/hyperlink" Id="rId87"/>
    <Relationship TargetMode="External" Target="https://m.edsoo.ru/00adb076" Type="http://schemas.openxmlformats.org/officeDocument/2006/relationships/hyperlink" Id="rId88"/>
    <Relationship TargetMode="External" Target="https://m.edsoo.ru/00adb486" Type="http://schemas.openxmlformats.org/officeDocument/2006/relationships/hyperlink" Id="rId89"/>
    <Relationship TargetMode="External" Target="https://m.edsoo.ru/00adb33c" Type="http://schemas.openxmlformats.org/officeDocument/2006/relationships/hyperlink" Id="rId90"/>
    <Relationship TargetMode="External" Target="https://m.edsoo.ru/00ad9cb2" Type="http://schemas.openxmlformats.org/officeDocument/2006/relationships/hyperlink" Id="rId91"/>
    <Relationship TargetMode="External" Target="https://m.edsoo.ru/ff0d61c6" Type="http://schemas.openxmlformats.org/officeDocument/2006/relationships/hyperlink" Id="rId92"/>
    <Relationship TargetMode="External" Target="https://m.edsoo.ru/00adb59e" Type="http://schemas.openxmlformats.org/officeDocument/2006/relationships/hyperlink" Id="rId93"/>
    <Relationship TargetMode="External" Target="https://m.edsoo.ru/00adb6b6" Type="http://schemas.openxmlformats.org/officeDocument/2006/relationships/hyperlink" Id="rId94"/>
    <Relationship TargetMode="External" Target="https://m.edsoo.ru/00adb7e2" Type="http://schemas.openxmlformats.org/officeDocument/2006/relationships/hyperlink" Id="rId95"/>
    <Relationship TargetMode="External" Target="https://m.edsoo.ru/00adbac6" Type="http://schemas.openxmlformats.org/officeDocument/2006/relationships/hyperlink" Id="rId96"/>
    <Relationship TargetMode="External" Target="https://m.edsoo.ru/00adbcb0" Type="http://schemas.openxmlformats.org/officeDocument/2006/relationships/hyperlink" Id="rId97"/>
    <Relationship TargetMode="External" Target="https://m.edsoo.ru/00adbe9a" Type="http://schemas.openxmlformats.org/officeDocument/2006/relationships/hyperlink" Id="rId98"/>
    <Relationship TargetMode="External" Target="https://m.edsoo.ru/00adc28c" Type="http://schemas.openxmlformats.org/officeDocument/2006/relationships/hyperlink" Id="rId99"/>
    <Relationship TargetMode="External" Target="https://m.edsoo.ru/00adcade" Type="http://schemas.openxmlformats.org/officeDocument/2006/relationships/hyperlink" Id="rId100"/>
    <Relationship TargetMode="External" Target="https://m.edsoo.ru/00adcd68" Type="http://schemas.openxmlformats.org/officeDocument/2006/relationships/hyperlink" Id="rId101"/>
    <Relationship TargetMode="External" Target="https://m.edsoo.ru/00add448" Type="http://schemas.openxmlformats.org/officeDocument/2006/relationships/hyperlink" Id="rId102"/>
    <Relationship TargetMode="External" Target="https://m.edsoo.ru/00add5d8" Type="http://schemas.openxmlformats.org/officeDocument/2006/relationships/hyperlink" Id="rId103"/>
    <Relationship TargetMode="External" Target="https://m.edsoo.ru/00add8b2" Type="http://schemas.openxmlformats.org/officeDocument/2006/relationships/hyperlink" Id="rId104"/>
    <Relationship TargetMode="External" Target="https://m.edsoo.ru/00add9d4" Type="http://schemas.openxmlformats.org/officeDocument/2006/relationships/hyperlink" Id="rId105"/>
    <Relationship TargetMode="External" Target="https://m.edsoo.ru/00addd12" Type="http://schemas.openxmlformats.org/officeDocument/2006/relationships/hyperlink" Id="rId106"/>
    <Relationship TargetMode="External" Target="https://m.edsoo.ru/00addbfa" Type="http://schemas.openxmlformats.org/officeDocument/2006/relationships/hyperlink" Id="rId107"/>
    <Relationship TargetMode="External" Target="https://m.edsoo.ru/00addec0" Type="http://schemas.openxmlformats.org/officeDocument/2006/relationships/hyperlink" Id="rId108"/>
    <Relationship TargetMode="External" Target="https://m.edsoo.ru/00addfe2" Type="http://schemas.openxmlformats.org/officeDocument/2006/relationships/hyperlink" Id="rId109"/>
    <Relationship TargetMode="External" Target="https://m.edsoo.ru/00ade104" Type="http://schemas.openxmlformats.org/officeDocument/2006/relationships/hyperlink" Id="rId110"/>
    <Relationship TargetMode="External" Target="https://m.edsoo.ru/00ade348" Type="http://schemas.openxmlformats.org/officeDocument/2006/relationships/hyperlink" Id="rId111"/>
    <Relationship TargetMode="External" Target="https://m.edsoo.ru/00ade488" Type="http://schemas.openxmlformats.org/officeDocument/2006/relationships/hyperlink" Id="rId112"/>
    <Relationship TargetMode="External" Target="https://m.edsoo.ru/00ade64a" Type="http://schemas.openxmlformats.org/officeDocument/2006/relationships/hyperlink" Id="rId113"/>
    <Relationship TargetMode="External" Target="https://m.edsoo.ru/00ade64a" Type="http://schemas.openxmlformats.org/officeDocument/2006/relationships/hyperlink" Id="rId114"/>
    <Relationship TargetMode="External" Target="https://m.edsoo.ru/00ade802" Type="http://schemas.openxmlformats.org/officeDocument/2006/relationships/hyperlink" Id="rId115"/>
    <Relationship TargetMode="External" Target="https://m.edsoo.ru/00adea28" Type="http://schemas.openxmlformats.org/officeDocument/2006/relationships/hyperlink" Id="rId116"/>
    <Relationship TargetMode="External" Target="https://m.edsoo.ru/00adec8a" Type="http://schemas.openxmlformats.org/officeDocument/2006/relationships/hyperlink" Id="rId117"/>
    <Relationship TargetMode="External" Target="https://m.edsoo.ru/00adec8a" Type="http://schemas.openxmlformats.org/officeDocument/2006/relationships/hyperlink" Id="rId118"/>
    <Relationship TargetMode="External" Target="https://m.edsoo.ru/00adeea6" Type="http://schemas.openxmlformats.org/officeDocument/2006/relationships/hyperlink" Id="rId119"/>
    <Relationship TargetMode="External" Target="https://m.edsoo.ru/00adf004" Type="http://schemas.openxmlformats.org/officeDocument/2006/relationships/hyperlink" Id="rId120"/>
    <Relationship TargetMode="External" Target="https://m.edsoo.ru/00adf180" Type="http://schemas.openxmlformats.org/officeDocument/2006/relationships/hyperlink" Id="rId121"/>
    <Relationship TargetMode="External" Target="https://m.edsoo.ru/00adf306" Type="http://schemas.openxmlformats.org/officeDocument/2006/relationships/hyperlink" Id="rId122"/>
    <Relationship TargetMode="External" Target="https://m.edsoo.ru/00adf518" Type="http://schemas.openxmlformats.org/officeDocument/2006/relationships/hyperlink" Id="rId123"/>
    <Relationship TargetMode="External" Target="https://m.edsoo.ru/00adf68a" Type="http://schemas.openxmlformats.org/officeDocument/2006/relationships/hyperlink" Id="rId124"/>
    <Relationship TargetMode="External" Target="https://m.edsoo.ru/00adfc20" Type="http://schemas.openxmlformats.org/officeDocument/2006/relationships/hyperlink" Id="rId125"/>
    <Relationship TargetMode="External" Target="https://m.edsoo.ru/00adfd9c" Type="http://schemas.openxmlformats.org/officeDocument/2006/relationships/hyperlink" Id="rId126"/>
    <Relationship TargetMode="External" Target="https://m.edsoo.ru/00adfebe" Type="http://schemas.openxmlformats.org/officeDocument/2006/relationships/hyperlink" Id="rId127"/>
    <Relationship TargetMode="External" Target="https://m.edsoo.ru/00ae006c" Type="http://schemas.openxmlformats.org/officeDocument/2006/relationships/hyperlink" Id="rId128"/>
    <Relationship TargetMode="External" Target="https://m.edsoo.ru/00ae027e" Type="http://schemas.openxmlformats.org/officeDocument/2006/relationships/hyperlink" Id="rId129"/>
    <Relationship TargetMode="External" Target="https://m.edsoo.ru/00ae054e" Type="http://schemas.openxmlformats.org/officeDocument/2006/relationships/hyperlink" Id="rId130"/>
    <Relationship TargetMode="External" Target="https://m.edsoo.ru/00ae080a" Type="http://schemas.openxmlformats.org/officeDocument/2006/relationships/hyperlink" Id="rId131"/>
    <Relationship TargetMode="External" Target="https://m.edsoo.ru/00ae0bf2" Type="http://schemas.openxmlformats.org/officeDocument/2006/relationships/hyperlink" Id="rId132"/>
    <Relationship TargetMode="External" Target="https://m.edsoo.ru/00ae0e18" Type="http://schemas.openxmlformats.org/officeDocument/2006/relationships/hyperlink" Id="rId133"/>
    <Relationship TargetMode="External" Target="https://m.edsoo.ru/00ae103e" Type="http://schemas.openxmlformats.org/officeDocument/2006/relationships/hyperlink" Id="rId134"/>
    <Relationship TargetMode="External" Target="https://m.edsoo.ru/00ae1156" Type="http://schemas.openxmlformats.org/officeDocument/2006/relationships/hyperlink" Id="rId135"/>
    <Relationship TargetMode="External" Target="https://m.edsoo.ru/00ae1156" Type="http://schemas.openxmlformats.org/officeDocument/2006/relationships/hyperlink" Id="rId136"/>
    <Relationship TargetMode="External" Target="https://m.edsoo.ru/00ae1278" Type="http://schemas.openxmlformats.org/officeDocument/2006/relationships/hyperlink" Id="rId137"/>
    <Relationship TargetMode="External" Target="https://m.edsoo.ru/00ae14b2" Type="http://schemas.openxmlformats.org/officeDocument/2006/relationships/hyperlink" Id="rId138"/>
    <Relationship TargetMode="External" Target="https://m.edsoo.ru/00ae14b2" Type="http://schemas.openxmlformats.org/officeDocument/2006/relationships/hyperlink" Id="rId139"/>
    <Relationship TargetMode="External" Target="https://m.edsoo.ru/00ae15e8" Type="http://schemas.openxmlformats.org/officeDocument/2006/relationships/hyperlink" Id="rId140"/>
    <Relationship TargetMode="External" Target="https://m.edsoo.ru/00ae15e8" Type="http://schemas.openxmlformats.org/officeDocument/2006/relationships/hyperlink" Id="rId141"/>
    <Relationship TargetMode="External" Target="https://m.edsoo.ru/00ae1886" Type="http://schemas.openxmlformats.org/officeDocument/2006/relationships/hyperlink" Id="rId142"/>
    <Relationship TargetMode="External" Target="https://m.edsoo.ru/00ae1ae8" Type="http://schemas.openxmlformats.org/officeDocument/2006/relationships/hyperlink" Id="rId143"/>
    <Relationship TargetMode="External" Target="https://m.edsoo.ru/00ae1c64" Type="http://schemas.openxmlformats.org/officeDocument/2006/relationships/hyperlink" Id="rId144"/>
    <Relationship TargetMode="External" Target="https://m.edsoo.ru/00ae1c64" Type="http://schemas.openxmlformats.org/officeDocument/2006/relationships/hyperlink" Id="rId145"/>
    <Relationship TargetMode="External" Target="https://m.edsoo.ru/00ae1d86" Type="http://schemas.openxmlformats.org/officeDocument/2006/relationships/hyperlink" Id="rId146"/>
    <Relationship TargetMode="External" Target="https://m.edsoo.ru/00ae35e6" Type="http://schemas.openxmlformats.org/officeDocument/2006/relationships/hyperlink" Id="rId147"/>
    <Relationship TargetMode="External" Target="https://m.edsoo.ru/00ae3de8" Type="http://schemas.openxmlformats.org/officeDocument/2006/relationships/hyperlink" Id="rId148"/>
    <Relationship TargetMode="External" Target="https://m.edsoo.ru/00ae1750" Type="http://schemas.openxmlformats.org/officeDocument/2006/relationships/hyperlink" Id="rId149"/>
    <Relationship TargetMode="External" Target="https://m.edsoo.ru/00ae3f50" Type="http://schemas.openxmlformats.org/officeDocument/2006/relationships/hyperlink" Id="rId150"/>
    <Relationship TargetMode="External" Target="https://m.edsoo.ru/00ae4270" Type="http://schemas.openxmlformats.org/officeDocument/2006/relationships/hyperlink" Id="rId151"/>
    <Relationship TargetMode="External" Target="https://m.edsoo.ru/00ae4270" Type="http://schemas.openxmlformats.org/officeDocument/2006/relationships/hyperlink" Id="rId152"/>
    <Relationship TargetMode="External" Target="https://m.edsoo.ru/00ae0d0a" Type="http://schemas.openxmlformats.org/officeDocument/2006/relationships/hyperlink" Id="rId153"/>
    <Relationship TargetMode="External" Target="https://m.edsoo.ru/00adb33c" Type="http://schemas.openxmlformats.org/officeDocument/2006/relationships/hyperlink" Id="rId154"/>
    <Relationship TargetMode="External" Target="https://m.edsoo.ru/00ad9cb2" Type="http://schemas.openxmlformats.org/officeDocument/2006/relationships/hyperlink" Id="rId155"/>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